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41A8" w14:textId="77777777" w:rsidR="00825FB1" w:rsidRPr="00F86790" w:rsidRDefault="00000000" w:rsidP="00F86790">
      <w:pPr>
        <w:pStyle w:val="AbstractTitle"/>
      </w:pPr>
      <w:r w:rsidRPr="00F86790">
        <w:t>STUDY OF MECHANICAL PERFORMANCE OF HYBRID WOVEN FABRICS AS POTENTIAL REINFORCEMENT IN COMPOSITES</w:t>
      </w:r>
    </w:p>
    <w:p w14:paraId="6635A43E" w14:textId="77777777" w:rsidR="00825FB1" w:rsidRPr="004D5135" w:rsidRDefault="00000000">
      <w:pPr>
        <w:pStyle w:val="Authors"/>
        <w:rPr>
          <w:b/>
          <w:bCs/>
          <w:color w:val="AEAAAA" w:themeColor="background2" w:themeShade="BF"/>
        </w:rPr>
      </w:pPr>
      <w:r w:rsidRPr="004D5135">
        <w:rPr>
          <w:b/>
          <w:bCs/>
          <w:color w:val="AEAAAA" w:themeColor="background2" w:themeShade="BF"/>
        </w:rPr>
        <w:t>Hassan Iftekhar</w:t>
      </w:r>
      <w:proofErr w:type="gramStart"/>
      <w:r w:rsidRPr="004D5135">
        <w:rPr>
          <w:b/>
          <w:bCs/>
          <w:color w:val="AEAAAA" w:themeColor="background2" w:themeShade="BF"/>
        </w:rPr>
        <w:t>¹</w:t>
      </w:r>
      <w:r w:rsidRPr="00583E25">
        <w:rPr>
          <w:b/>
          <w:bCs/>
          <w:color w:val="AEAAAA" w:themeColor="background2" w:themeShade="BF"/>
          <w:vertAlign w:val="superscript"/>
        </w:rPr>
        <w:t>(</w:t>
      </w:r>
      <w:proofErr w:type="gramEnd"/>
      <w:r w:rsidRPr="00583E25">
        <w:rPr>
          <w:b/>
          <w:bCs/>
          <w:color w:val="AEAAAA" w:themeColor="background2" w:themeShade="BF"/>
          <w:vertAlign w:val="superscript"/>
        </w:rPr>
        <w:t>*)</w:t>
      </w:r>
      <w:r w:rsidRPr="004D5135">
        <w:rPr>
          <w:b/>
          <w:bCs/>
          <w:color w:val="AEAAAA" w:themeColor="background2" w:themeShade="BF"/>
        </w:rPr>
        <w:t>, Zulfiqar Ali², M. Shahid Nazir³, S. Talha Hamdani⁴, Yasir Nawab⁵</w:t>
      </w:r>
    </w:p>
    <w:p w14:paraId="32EAD30A" w14:textId="77777777" w:rsidR="00825FB1" w:rsidRPr="004D5135" w:rsidRDefault="00000000">
      <w:pPr>
        <w:pStyle w:val="Affiliations"/>
        <w:rPr>
          <w:color w:val="AEAAAA" w:themeColor="background2" w:themeShade="BF"/>
        </w:rPr>
      </w:pPr>
      <w:r w:rsidRPr="004D5135">
        <w:rPr>
          <w:color w:val="AEAAAA" w:themeColor="background2" w:themeShade="BF"/>
        </w:rPr>
        <w:t>¹, ⁴, ⁵ School of Engineering and Technology, National Textile University, Faisalabad, Pakistan</w:t>
      </w:r>
    </w:p>
    <w:p w14:paraId="75AEEB6A" w14:textId="77777777" w:rsidR="00825FB1" w:rsidRPr="004D5135" w:rsidRDefault="00000000">
      <w:pPr>
        <w:pStyle w:val="Affiliations"/>
        <w:rPr>
          <w:color w:val="AEAAAA" w:themeColor="background2" w:themeShade="BF"/>
        </w:rPr>
      </w:pPr>
      <w:r w:rsidRPr="004D5135">
        <w:rPr>
          <w:color w:val="AEAAAA" w:themeColor="background2" w:themeShade="BF"/>
        </w:rPr>
        <w:t>², ³ Department of Chemical Engineering, COMSATS University, Lahore, Pakistan</w:t>
      </w:r>
    </w:p>
    <w:p w14:paraId="528A37F8" w14:textId="77777777" w:rsidR="00825FB1" w:rsidRPr="004D5135" w:rsidRDefault="00000000">
      <w:pPr>
        <w:pStyle w:val="Contacts"/>
        <w:rPr>
          <w:color w:val="AEAAAA" w:themeColor="background2" w:themeShade="BF"/>
        </w:rPr>
      </w:pPr>
      <w:r w:rsidRPr="004D5135">
        <w:rPr>
          <w:color w:val="AEAAAA" w:themeColor="background2" w:themeShade="BF"/>
        </w:rPr>
        <w:t>(*) Email: hasan@ntu.edu.pk</w:t>
      </w:r>
    </w:p>
    <w:p w14:paraId="1B9205AE" w14:textId="77777777" w:rsidR="00825FB1" w:rsidRPr="00AA7706" w:rsidRDefault="00000000">
      <w:pPr>
        <w:pStyle w:val="AbstractSubtitle"/>
      </w:pPr>
      <w:r w:rsidRPr="00AA7706">
        <w:t>ABSTRACT</w:t>
      </w:r>
    </w:p>
    <w:p w14:paraId="4BF09CDB" w14:textId="77777777" w:rsidR="00825FB1" w:rsidRDefault="00000000">
      <w:pPr>
        <w:pStyle w:val="AbstractBody"/>
      </w:pPr>
      <w:r>
        <w:t xml:space="preserve">This work compares the porosity, puncture, tensile and stiffness properties of two novel hybrid woven fabrics with two basic woven fabrics (matt and 6 ends </w:t>
      </w:r>
      <w:proofErr w:type="gramStart"/>
      <w:r>
        <w:t>Satin)...</w:t>
      </w:r>
      <w:proofErr w:type="gramEnd"/>
    </w:p>
    <w:p w14:paraId="68BE63AF" w14:textId="77777777" w:rsidR="00825FB1" w:rsidRPr="00AA7706" w:rsidRDefault="00000000">
      <w:pPr>
        <w:pStyle w:val="AbstractSubtitle"/>
      </w:pPr>
      <w:r w:rsidRPr="00AA7706">
        <w:t>INTRODUCTION</w:t>
      </w:r>
    </w:p>
    <w:p w14:paraId="6B032084" w14:textId="77777777" w:rsidR="00825FB1" w:rsidRDefault="00000000">
      <w:pPr>
        <w:pStyle w:val="AbstractBody"/>
      </w:pPr>
      <w:r>
        <w:t>The fabric can be of different types based on design and construction parameters...</w:t>
      </w:r>
    </w:p>
    <w:p w14:paraId="2AEDC920" w14:textId="0EC8CEC8" w:rsidR="004D5135" w:rsidRDefault="004D5135" w:rsidP="004D5135">
      <w:pPr>
        <w:spacing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0A52F0D5" wp14:editId="139679BC">
            <wp:extent cx="2813685" cy="2200275"/>
            <wp:effectExtent l="0" t="0" r="5715" b="0"/>
            <wp:docPr id="1747121952" name="Imagem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14:paraId="7608E2A3" w14:textId="550B2DA9" w:rsidR="004D5135" w:rsidRDefault="004D5135" w:rsidP="004D5135">
      <w:pPr>
        <w:spacing w:after="0"/>
        <w:jc w:val="center"/>
        <w:textAlignment w:val="baseline"/>
        <w:rPr>
          <w:rFonts w:ascii="Arial" w:eastAsiaTheme="majorEastAsia" w:hAnsi="Arial" w:cs="Arial"/>
          <w:color w:val="9D9D9D"/>
          <w:sz w:val="20"/>
          <w:szCs w:val="20"/>
        </w:rPr>
      </w:pPr>
      <w:r>
        <w:rPr>
          <w:rFonts w:ascii="Arial" w:hAnsi="Arial" w:cs="Arial"/>
          <w:b/>
          <w:bCs/>
          <w:color w:val="9D9D9D"/>
          <w:sz w:val="20"/>
          <w:szCs w:val="20"/>
        </w:rPr>
        <w:t>Fig. 1</w:t>
      </w:r>
      <w:r>
        <w:rPr>
          <w:rFonts w:ascii="Arial" w:hAnsi="Arial" w:cs="Arial"/>
          <w:color w:val="9D9D9D"/>
          <w:sz w:val="20"/>
          <w:szCs w:val="20"/>
        </w:rPr>
        <w:t xml:space="preserve"> Load extension curves of </w:t>
      </w:r>
      <w:r>
        <w:rPr>
          <w:rFonts w:ascii="Arial" w:hAnsi="Arial" w:cs="Arial"/>
          <w:b/>
          <w:bCs/>
          <w:color w:val="9D9D9D"/>
          <w:sz w:val="20"/>
          <w:szCs w:val="20"/>
        </w:rPr>
        <w:t>a)</w:t>
      </w:r>
      <w:r>
        <w:rPr>
          <w:rFonts w:ascii="Arial" w:hAnsi="Arial" w:cs="Arial"/>
          <w:color w:val="9D9D9D"/>
          <w:sz w:val="20"/>
          <w:szCs w:val="20"/>
        </w:rPr>
        <w:t xml:space="preserve"> Puncture test </w:t>
      </w:r>
      <w:r>
        <w:rPr>
          <w:rFonts w:ascii="Arial" w:hAnsi="Arial" w:cs="Arial"/>
          <w:b/>
          <w:bCs/>
          <w:color w:val="9D9D9D"/>
          <w:sz w:val="20"/>
          <w:szCs w:val="20"/>
        </w:rPr>
        <w:t>b)</w:t>
      </w:r>
      <w:r>
        <w:rPr>
          <w:rFonts w:ascii="Arial" w:hAnsi="Arial" w:cs="Arial"/>
          <w:color w:val="9D9D9D"/>
          <w:sz w:val="20"/>
          <w:szCs w:val="20"/>
        </w:rPr>
        <w:t xml:space="preserve"> Tensile test (warp wise) </w:t>
      </w:r>
    </w:p>
    <w:p w14:paraId="3BFA9976" w14:textId="77777777" w:rsidR="004D5135" w:rsidRPr="004D5135" w:rsidRDefault="004D5135" w:rsidP="004D5135">
      <w:pPr>
        <w:spacing w:after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2035007" w14:textId="77777777" w:rsidR="00825FB1" w:rsidRPr="00AA7706" w:rsidRDefault="00000000">
      <w:pPr>
        <w:pStyle w:val="AbstractSubtitle"/>
      </w:pPr>
      <w:r w:rsidRPr="00AA7706">
        <w:t>RESULTS AND CONCLUSIONS</w:t>
      </w:r>
    </w:p>
    <w:p w14:paraId="042201ED" w14:textId="77777777" w:rsidR="00825FB1" w:rsidRDefault="00000000">
      <w:pPr>
        <w:pStyle w:val="AbstractBody"/>
      </w:pPr>
      <w:r>
        <w:t>The results showed a significant effect of weave structure on the mechanical properties of developed fabrics...</w:t>
      </w:r>
    </w:p>
    <w:p w14:paraId="27B08B6F" w14:textId="77777777" w:rsidR="00825FB1" w:rsidRPr="00AA7706" w:rsidRDefault="00000000">
      <w:pPr>
        <w:pStyle w:val="AbstractSubtitle"/>
      </w:pPr>
      <w:r w:rsidRPr="00AA7706">
        <w:t>REFERENCES</w:t>
      </w:r>
    </w:p>
    <w:p w14:paraId="084844A2" w14:textId="73F05F5D" w:rsidR="00825FB1" w:rsidRPr="00F86790" w:rsidRDefault="00F86790">
      <w:pPr>
        <w:pStyle w:val="References"/>
      </w:pPr>
      <w:r>
        <w:t>Example reference.</w:t>
      </w:r>
    </w:p>
    <w:p w14:paraId="521F67FC" w14:textId="19E50C5C" w:rsidR="00F86790" w:rsidRDefault="00F86790">
      <w:pPr>
        <w:pStyle w:val="References"/>
      </w:pPr>
      <w:r>
        <w:lastRenderedPageBreak/>
        <w:t>Another reference.</w:t>
      </w:r>
    </w:p>
    <w:p w14:paraId="7093808E" w14:textId="42243881" w:rsidR="003E5420" w:rsidRDefault="00F86790">
      <w:pPr>
        <w:pStyle w:val="References"/>
      </w:pPr>
      <w:r>
        <w:t>Another reference.</w:t>
      </w:r>
    </w:p>
    <w:p w14:paraId="56C8DE82" w14:textId="77777777" w:rsidR="003E5420" w:rsidRPr="003E5420" w:rsidRDefault="003E5420" w:rsidP="003E5420">
      <w:pPr>
        <w:pStyle w:val="AbstractTitle"/>
      </w:pPr>
    </w:p>
    <w:sectPr w:rsidR="003E5420" w:rsidRPr="003E54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FB53CE0"/>
    <w:multiLevelType w:val="hybridMultilevel"/>
    <w:tmpl w:val="C330BB24"/>
    <w:lvl w:ilvl="0" w:tplc="18C819A8">
      <w:start w:val="1"/>
      <w:numFmt w:val="decimal"/>
      <w:pStyle w:val="References"/>
      <w:lvlText w:val="[%1]"/>
      <w:lvlJc w:val="left"/>
      <w:pPr>
        <w:ind w:left="0" w:firstLine="0"/>
      </w:pPr>
      <w:rPr>
        <w:rFonts w:ascii="Arial" w:hAnsi="Arial" w:hint="default"/>
        <w:color w:val="0DDDCE" w:themeColor="accent1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30A29"/>
    <w:multiLevelType w:val="multilevel"/>
    <w:tmpl w:val="26422E84"/>
    <w:styleLink w:val="Listaatual1"/>
    <w:lvl w:ilvl="0">
      <w:start w:val="1"/>
      <w:numFmt w:val="decimal"/>
      <w:lvlText w:val="[%1]"/>
      <w:lvlJc w:val="left"/>
      <w:pPr>
        <w:ind w:left="0" w:firstLine="360"/>
      </w:pPr>
      <w:rPr>
        <w:rFonts w:ascii="Arial" w:hAnsi="Arial" w:hint="default"/>
        <w:color w:val="0DDDCE" w:themeColor="accen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785890">
    <w:abstractNumId w:val="8"/>
  </w:num>
  <w:num w:numId="2" w16cid:durableId="270168987">
    <w:abstractNumId w:val="6"/>
  </w:num>
  <w:num w:numId="3" w16cid:durableId="862789085">
    <w:abstractNumId w:val="5"/>
  </w:num>
  <w:num w:numId="4" w16cid:durableId="1839346055">
    <w:abstractNumId w:val="4"/>
  </w:num>
  <w:num w:numId="5" w16cid:durableId="996492352">
    <w:abstractNumId w:val="7"/>
  </w:num>
  <w:num w:numId="6" w16cid:durableId="649093897">
    <w:abstractNumId w:val="3"/>
  </w:num>
  <w:num w:numId="7" w16cid:durableId="45956275">
    <w:abstractNumId w:val="2"/>
  </w:num>
  <w:num w:numId="8" w16cid:durableId="169026243">
    <w:abstractNumId w:val="1"/>
  </w:num>
  <w:num w:numId="9" w16cid:durableId="660154992">
    <w:abstractNumId w:val="0"/>
  </w:num>
  <w:num w:numId="10" w16cid:durableId="955212996">
    <w:abstractNumId w:val="9"/>
  </w:num>
  <w:num w:numId="11" w16cid:durableId="155437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7D42"/>
    <w:rsid w:val="0015074B"/>
    <w:rsid w:val="0029639D"/>
    <w:rsid w:val="00326F90"/>
    <w:rsid w:val="003E5420"/>
    <w:rsid w:val="004D5135"/>
    <w:rsid w:val="00583E25"/>
    <w:rsid w:val="005919E5"/>
    <w:rsid w:val="00825FB1"/>
    <w:rsid w:val="009E1100"/>
    <w:rsid w:val="00AA1D8D"/>
    <w:rsid w:val="00AA7706"/>
    <w:rsid w:val="00B47730"/>
    <w:rsid w:val="00CB0664"/>
    <w:rsid w:val="00DE6C30"/>
    <w:rsid w:val="00F867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1252714-D75E-504A-99FF-92BB198F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ption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9A599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DDDCE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DDDCE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DDDCE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66D66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66D66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FEFDFF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DDDCE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FEFDFF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09A599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0DDDCE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0DDDCE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0DDDC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63D43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063D43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0DDDCE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0DDDCE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FEFDFF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FEFDFF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DDDCE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066D66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066D66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FEFDFF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0DDDCE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FEFDFF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DDDCE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0DDDCE" w:themeColor="accent1"/>
      </w:pBdr>
      <w:spacing w:before="200" w:after="280"/>
      <w:ind w:left="936" w:right="936"/>
    </w:pPr>
    <w:rPr>
      <w:b/>
      <w:bCs/>
      <w:i/>
      <w:iCs/>
      <w:color w:val="0DDDCE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0DDDCE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FEFEFF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0DDDCE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FDFFFF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FDFFFF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BD7DFF" w:themeColor="text1" w:themeShade="BF"/>
    </w:rPr>
    <w:tblPr>
      <w:tblStyleRowBandSize w:val="1"/>
      <w:tblStyleColBandSize w:val="1"/>
      <w:tblBorders>
        <w:top w:val="single" w:sz="8" w:space="0" w:color="FEFDFF" w:themeColor="text1"/>
        <w:bottom w:val="single" w:sz="8" w:space="0" w:color="FEFDF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FDFF" w:themeColor="text1"/>
          <w:left w:val="nil"/>
          <w:bottom w:val="single" w:sz="8" w:space="0" w:color="FEFDF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FDFF" w:themeColor="text1"/>
          <w:left w:val="nil"/>
          <w:bottom w:val="single" w:sz="8" w:space="0" w:color="FEFDF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E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EFF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09A599" w:themeColor="accent1" w:themeShade="BF"/>
    </w:rPr>
    <w:tblPr>
      <w:tblStyleRowBandSize w:val="1"/>
      <w:tblStyleColBandSize w:val="1"/>
      <w:tblBorders>
        <w:top w:val="single" w:sz="8" w:space="0" w:color="0DDDCE" w:themeColor="accent1"/>
        <w:bottom w:val="single" w:sz="8" w:space="0" w:color="0DDD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DDCE" w:themeColor="accent1"/>
          <w:left w:val="nil"/>
          <w:bottom w:val="single" w:sz="8" w:space="0" w:color="0DDD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DDCE" w:themeColor="accent1"/>
          <w:left w:val="nil"/>
          <w:bottom w:val="single" w:sz="8" w:space="0" w:color="0DDD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B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FBF6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7DFFFF" w:themeColor="accent2" w:themeShade="BF"/>
    </w:rPr>
    <w:tblPr>
      <w:tblStyleRowBandSize w:val="1"/>
      <w:tblStyleColBandSize w:val="1"/>
      <w:tblBorders>
        <w:top w:val="single" w:sz="8" w:space="0" w:color="FDFFFF" w:themeColor="accent2"/>
        <w:bottom w:val="single" w:sz="8" w:space="0" w:color="FDFFF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FFFF" w:themeColor="accent2"/>
          <w:left w:val="nil"/>
          <w:bottom w:val="single" w:sz="8" w:space="0" w:color="FDFFF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FFFF" w:themeColor="accent2"/>
          <w:left w:val="nil"/>
          <w:bottom w:val="single" w:sz="8" w:space="0" w:color="FDFFF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F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FFF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063D43" w:themeColor="accent3" w:themeShade="BF"/>
    </w:rPr>
    <w:tblPr>
      <w:tblStyleRowBandSize w:val="1"/>
      <w:tblStyleColBandSize w:val="1"/>
      <w:tblBorders>
        <w:top w:val="single" w:sz="8" w:space="0" w:color="08525A" w:themeColor="accent3"/>
        <w:bottom w:val="single" w:sz="8" w:space="0" w:color="08525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525A" w:themeColor="accent3"/>
          <w:left w:val="nil"/>
          <w:bottom w:val="single" w:sz="8" w:space="0" w:color="08525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525A" w:themeColor="accent3"/>
          <w:left w:val="nil"/>
          <w:bottom w:val="single" w:sz="8" w:space="0" w:color="08525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E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EEF6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05494D" w:themeColor="accent4" w:themeShade="BF"/>
    </w:rPr>
    <w:tblPr>
      <w:tblStyleRowBandSize w:val="1"/>
      <w:tblStyleColBandSize w:val="1"/>
      <w:tblBorders>
        <w:top w:val="single" w:sz="8" w:space="0" w:color="076368" w:themeColor="accent4"/>
        <w:bottom w:val="single" w:sz="8" w:space="0" w:color="07636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6368" w:themeColor="accent4"/>
          <w:left w:val="nil"/>
          <w:bottom w:val="single" w:sz="8" w:space="0" w:color="07636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6368" w:themeColor="accent4"/>
          <w:left w:val="nil"/>
          <w:bottom w:val="single" w:sz="8" w:space="0" w:color="07636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4F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4F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037471" w:themeColor="accent5" w:themeShade="BF"/>
    </w:rPr>
    <w:tblPr>
      <w:tblStyleRowBandSize w:val="1"/>
      <w:tblStyleColBandSize w:val="1"/>
      <w:tblBorders>
        <w:top w:val="single" w:sz="8" w:space="0" w:color="049C98" w:themeColor="accent5"/>
        <w:bottom w:val="single" w:sz="8" w:space="0" w:color="049C9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9C98" w:themeColor="accent5"/>
          <w:left w:val="nil"/>
          <w:bottom w:val="single" w:sz="8" w:space="0" w:color="049C9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9C98" w:themeColor="accent5"/>
          <w:left w:val="nil"/>
          <w:bottom w:val="single" w:sz="8" w:space="0" w:color="049C9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CF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CFA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057572" w:themeColor="accent6" w:themeShade="BF"/>
    </w:rPr>
    <w:tblPr>
      <w:tblStyleRowBandSize w:val="1"/>
      <w:tblStyleColBandSize w:val="1"/>
      <w:tblBorders>
        <w:top w:val="single" w:sz="8" w:space="0" w:color="079D99" w:themeColor="accent6"/>
        <w:bottom w:val="single" w:sz="8" w:space="0" w:color="079D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9D99" w:themeColor="accent6"/>
          <w:left w:val="nil"/>
          <w:bottom w:val="single" w:sz="8" w:space="0" w:color="079D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9D99" w:themeColor="accent6"/>
          <w:left w:val="nil"/>
          <w:bottom w:val="single" w:sz="8" w:space="0" w:color="079D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B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BF9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FEFDFF" w:themeColor="text1"/>
        <w:left w:val="single" w:sz="8" w:space="0" w:color="FEFDFF" w:themeColor="text1"/>
        <w:bottom w:val="single" w:sz="8" w:space="0" w:color="FEFDFF" w:themeColor="text1"/>
        <w:right w:val="single" w:sz="8" w:space="0" w:color="FEFDFF" w:themeColor="text1"/>
      </w:tblBorders>
    </w:tblPr>
    <w:tblStylePr w:type="firstRow">
      <w:pPr>
        <w:spacing w:before="0" w:after="0" w:line="240" w:lineRule="auto"/>
      </w:pPr>
      <w:rPr>
        <w:b/>
        <w:bCs/>
        <w:color w:val="F9F6FF" w:themeColor="background1"/>
      </w:rPr>
      <w:tblPr/>
      <w:tcPr>
        <w:shd w:val="clear" w:color="auto" w:fill="FEFDF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FDFF" w:themeColor="text1"/>
          <w:left w:val="single" w:sz="8" w:space="0" w:color="FEFDFF" w:themeColor="text1"/>
          <w:bottom w:val="single" w:sz="8" w:space="0" w:color="FEFDFF" w:themeColor="text1"/>
          <w:right w:val="single" w:sz="8" w:space="0" w:color="FEFD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FDFF" w:themeColor="text1"/>
          <w:left w:val="single" w:sz="8" w:space="0" w:color="FEFDFF" w:themeColor="text1"/>
          <w:bottom w:val="single" w:sz="8" w:space="0" w:color="FEFDFF" w:themeColor="text1"/>
          <w:right w:val="single" w:sz="8" w:space="0" w:color="FEFDFF" w:themeColor="text1"/>
        </w:tcBorders>
      </w:tcPr>
    </w:tblStylePr>
    <w:tblStylePr w:type="band1Horz">
      <w:tblPr/>
      <w:tcPr>
        <w:tcBorders>
          <w:top w:val="single" w:sz="8" w:space="0" w:color="FEFDFF" w:themeColor="text1"/>
          <w:left w:val="single" w:sz="8" w:space="0" w:color="FEFDFF" w:themeColor="text1"/>
          <w:bottom w:val="single" w:sz="8" w:space="0" w:color="FEFDFF" w:themeColor="text1"/>
          <w:right w:val="single" w:sz="8" w:space="0" w:color="FEFDFF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DDDCE" w:themeColor="accent1"/>
        <w:left w:val="single" w:sz="8" w:space="0" w:color="0DDDCE" w:themeColor="accent1"/>
        <w:bottom w:val="single" w:sz="8" w:space="0" w:color="0DDDCE" w:themeColor="accent1"/>
        <w:right w:val="single" w:sz="8" w:space="0" w:color="0DDD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9F6FF" w:themeColor="background1"/>
      </w:rPr>
      <w:tblPr/>
      <w:tcPr>
        <w:shd w:val="clear" w:color="auto" w:fill="0DDD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DDCE" w:themeColor="accent1"/>
          <w:left w:val="single" w:sz="8" w:space="0" w:color="0DDDCE" w:themeColor="accent1"/>
          <w:bottom w:val="single" w:sz="8" w:space="0" w:color="0DDDCE" w:themeColor="accent1"/>
          <w:right w:val="single" w:sz="8" w:space="0" w:color="0DDD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DDCE" w:themeColor="accent1"/>
          <w:left w:val="single" w:sz="8" w:space="0" w:color="0DDDCE" w:themeColor="accent1"/>
          <w:bottom w:val="single" w:sz="8" w:space="0" w:color="0DDDCE" w:themeColor="accent1"/>
          <w:right w:val="single" w:sz="8" w:space="0" w:color="0DDDCE" w:themeColor="accent1"/>
        </w:tcBorders>
      </w:tcPr>
    </w:tblStylePr>
    <w:tblStylePr w:type="band1Horz">
      <w:tblPr/>
      <w:tcPr>
        <w:tcBorders>
          <w:top w:val="single" w:sz="8" w:space="0" w:color="0DDDCE" w:themeColor="accent1"/>
          <w:left w:val="single" w:sz="8" w:space="0" w:color="0DDDCE" w:themeColor="accent1"/>
          <w:bottom w:val="single" w:sz="8" w:space="0" w:color="0DDDCE" w:themeColor="accent1"/>
          <w:right w:val="single" w:sz="8" w:space="0" w:color="0DDDCE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DFFFF" w:themeColor="accent2"/>
        <w:left w:val="single" w:sz="8" w:space="0" w:color="FDFFFF" w:themeColor="accent2"/>
        <w:bottom w:val="single" w:sz="8" w:space="0" w:color="FDFFFF" w:themeColor="accent2"/>
        <w:right w:val="single" w:sz="8" w:space="0" w:color="FDFFFF" w:themeColor="accent2"/>
      </w:tblBorders>
    </w:tblPr>
    <w:tblStylePr w:type="firstRow">
      <w:pPr>
        <w:spacing w:before="0" w:after="0" w:line="240" w:lineRule="auto"/>
      </w:pPr>
      <w:rPr>
        <w:b/>
        <w:bCs/>
        <w:color w:val="F9F6FF" w:themeColor="background1"/>
      </w:rPr>
      <w:tblPr/>
      <w:tcPr>
        <w:shd w:val="clear" w:color="auto" w:fill="FDFF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FFFF" w:themeColor="accent2"/>
          <w:left w:val="single" w:sz="8" w:space="0" w:color="FDFFFF" w:themeColor="accent2"/>
          <w:bottom w:val="single" w:sz="8" w:space="0" w:color="FDFFFF" w:themeColor="accent2"/>
          <w:right w:val="single" w:sz="8" w:space="0" w:color="FDFF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FFFF" w:themeColor="accent2"/>
          <w:left w:val="single" w:sz="8" w:space="0" w:color="FDFFFF" w:themeColor="accent2"/>
          <w:bottom w:val="single" w:sz="8" w:space="0" w:color="FDFFFF" w:themeColor="accent2"/>
          <w:right w:val="single" w:sz="8" w:space="0" w:color="FDFFFF" w:themeColor="accent2"/>
        </w:tcBorders>
      </w:tcPr>
    </w:tblStylePr>
    <w:tblStylePr w:type="band1Horz">
      <w:tblPr/>
      <w:tcPr>
        <w:tcBorders>
          <w:top w:val="single" w:sz="8" w:space="0" w:color="FDFFFF" w:themeColor="accent2"/>
          <w:left w:val="single" w:sz="8" w:space="0" w:color="FDFFFF" w:themeColor="accent2"/>
          <w:bottom w:val="single" w:sz="8" w:space="0" w:color="FDFFFF" w:themeColor="accent2"/>
          <w:right w:val="single" w:sz="8" w:space="0" w:color="FDFFFF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8525A" w:themeColor="accent3"/>
        <w:left w:val="single" w:sz="8" w:space="0" w:color="08525A" w:themeColor="accent3"/>
        <w:bottom w:val="single" w:sz="8" w:space="0" w:color="08525A" w:themeColor="accent3"/>
        <w:right w:val="single" w:sz="8" w:space="0" w:color="08525A" w:themeColor="accent3"/>
      </w:tblBorders>
    </w:tblPr>
    <w:tblStylePr w:type="firstRow">
      <w:pPr>
        <w:spacing w:before="0" w:after="0" w:line="240" w:lineRule="auto"/>
      </w:pPr>
      <w:rPr>
        <w:b/>
        <w:bCs/>
        <w:color w:val="F9F6FF" w:themeColor="background1"/>
      </w:rPr>
      <w:tblPr/>
      <w:tcPr>
        <w:shd w:val="clear" w:color="auto" w:fill="08525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525A" w:themeColor="accent3"/>
          <w:left w:val="single" w:sz="8" w:space="0" w:color="08525A" w:themeColor="accent3"/>
          <w:bottom w:val="single" w:sz="8" w:space="0" w:color="08525A" w:themeColor="accent3"/>
          <w:right w:val="single" w:sz="8" w:space="0" w:color="08525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8525A" w:themeColor="accent3"/>
          <w:left w:val="single" w:sz="8" w:space="0" w:color="08525A" w:themeColor="accent3"/>
          <w:bottom w:val="single" w:sz="8" w:space="0" w:color="08525A" w:themeColor="accent3"/>
          <w:right w:val="single" w:sz="8" w:space="0" w:color="08525A" w:themeColor="accent3"/>
        </w:tcBorders>
      </w:tcPr>
    </w:tblStylePr>
    <w:tblStylePr w:type="band1Horz">
      <w:tblPr/>
      <w:tcPr>
        <w:tcBorders>
          <w:top w:val="single" w:sz="8" w:space="0" w:color="08525A" w:themeColor="accent3"/>
          <w:left w:val="single" w:sz="8" w:space="0" w:color="08525A" w:themeColor="accent3"/>
          <w:bottom w:val="single" w:sz="8" w:space="0" w:color="08525A" w:themeColor="accent3"/>
          <w:right w:val="single" w:sz="8" w:space="0" w:color="08525A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76368" w:themeColor="accent4"/>
        <w:left w:val="single" w:sz="8" w:space="0" w:color="076368" w:themeColor="accent4"/>
        <w:bottom w:val="single" w:sz="8" w:space="0" w:color="076368" w:themeColor="accent4"/>
        <w:right w:val="single" w:sz="8" w:space="0" w:color="076368" w:themeColor="accent4"/>
      </w:tblBorders>
    </w:tblPr>
    <w:tblStylePr w:type="firstRow">
      <w:pPr>
        <w:spacing w:before="0" w:after="0" w:line="240" w:lineRule="auto"/>
      </w:pPr>
      <w:rPr>
        <w:b/>
        <w:bCs/>
        <w:color w:val="F9F6FF" w:themeColor="background1"/>
      </w:rPr>
      <w:tblPr/>
      <w:tcPr>
        <w:shd w:val="clear" w:color="auto" w:fill="07636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6368" w:themeColor="accent4"/>
          <w:left w:val="single" w:sz="8" w:space="0" w:color="076368" w:themeColor="accent4"/>
          <w:bottom w:val="single" w:sz="8" w:space="0" w:color="076368" w:themeColor="accent4"/>
          <w:right w:val="single" w:sz="8" w:space="0" w:color="0763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6368" w:themeColor="accent4"/>
          <w:left w:val="single" w:sz="8" w:space="0" w:color="076368" w:themeColor="accent4"/>
          <w:bottom w:val="single" w:sz="8" w:space="0" w:color="076368" w:themeColor="accent4"/>
          <w:right w:val="single" w:sz="8" w:space="0" w:color="076368" w:themeColor="accent4"/>
        </w:tcBorders>
      </w:tcPr>
    </w:tblStylePr>
    <w:tblStylePr w:type="band1Horz">
      <w:tblPr/>
      <w:tcPr>
        <w:tcBorders>
          <w:top w:val="single" w:sz="8" w:space="0" w:color="076368" w:themeColor="accent4"/>
          <w:left w:val="single" w:sz="8" w:space="0" w:color="076368" w:themeColor="accent4"/>
          <w:bottom w:val="single" w:sz="8" w:space="0" w:color="076368" w:themeColor="accent4"/>
          <w:right w:val="single" w:sz="8" w:space="0" w:color="076368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49C98" w:themeColor="accent5"/>
        <w:left w:val="single" w:sz="8" w:space="0" w:color="049C98" w:themeColor="accent5"/>
        <w:bottom w:val="single" w:sz="8" w:space="0" w:color="049C98" w:themeColor="accent5"/>
        <w:right w:val="single" w:sz="8" w:space="0" w:color="049C98" w:themeColor="accent5"/>
      </w:tblBorders>
    </w:tblPr>
    <w:tblStylePr w:type="firstRow">
      <w:pPr>
        <w:spacing w:before="0" w:after="0" w:line="240" w:lineRule="auto"/>
      </w:pPr>
      <w:rPr>
        <w:b/>
        <w:bCs/>
        <w:color w:val="F9F6FF" w:themeColor="background1"/>
      </w:rPr>
      <w:tblPr/>
      <w:tcPr>
        <w:shd w:val="clear" w:color="auto" w:fill="049C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9C98" w:themeColor="accent5"/>
          <w:left w:val="single" w:sz="8" w:space="0" w:color="049C98" w:themeColor="accent5"/>
          <w:bottom w:val="single" w:sz="8" w:space="0" w:color="049C98" w:themeColor="accent5"/>
          <w:right w:val="single" w:sz="8" w:space="0" w:color="049C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9C98" w:themeColor="accent5"/>
          <w:left w:val="single" w:sz="8" w:space="0" w:color="049C98" w:themeColor="accent5"/>
          <w:bottom w:val="single" w:sz="8" w:space="0" w:color="049C98" w:themeColor="accent5"/>
          <w:right w:val="single" w:sz="8" w:space="0" w:color="049C98" w:themeColor="accent5"/>
        </w:tcBorders>
      </w:tcPr>
    </w:tblStylePr>
    <w:tblStylePr w:type="band1Horz">
      <w:tblPr/>
      <w:tcPr>
        <w:tcBorders>
          <w:top w:val="single" w:sz="8" w:space="0" w:color="049C98" w:themeColor="accent5"/>
          <w:left w:val="single" w:sz="8" w:space="0" w:color="049C98" w:themeColor="accent5"/>
          <w:bottom w:val="single" w:sz="8" w:space="0" w:color="049C98" w:themeColor="accent5"/>
          <w:right w:val="single" w:sz="8" w:space="0" w:color="049C98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79D99" w:themeColor="accent6"/>
        <w:left w:val="single" w:sz="8" w:space="0" w:color="079D99" w:themeColor="accent6"/>
        <w:bottom w:val="single" w:sz="8" w:space="0" w:color="079D99" w:themeColor="accent6"/>
        <w:right w:val="single" w:sz="8" w:space="0" w:color="079D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9F6FF" w:themeColor="background1"/>
      </w:rPr>
      <w:tblPr/>
      <w:tcPr>
        <w:shd w:val="clear" w:color="auto" w:fill="079D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9D99" w:themeColor="accent6"/>
          <w:left w:val="single" w:sz="8" w:space="0" w:color="079D99" w:themeColor="accent6"/>
          <w:bottom w:val="single" w:sz="8" w:space="0" w:color="079D99" w:themeColor="accent6"/>
          <w:right w:val="single" w:sz="8" w:space="0" w:color="079D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9D99" w:themeColor="accent6"/>
          <w:left w:val="single" w:sz="8" w:space="0" w:color="079D99" w:themeColor="accent6"/>
          <w:bottom w:val="single" w:sz="8" w:space="0" w:color="079D99" w:themeColor="accent6"/>
          <w:right w:val="single" w:sz="8" w:space="0" w:color="079D99" w:themeColor="accent6"/>
        </w:tcBorders>
      </w:tcPr>
    </w:tblStylePr>
    <w:tblStylePr w:type="band1Horz">
      <w:tblPr/>
      <w:tcPr>
        <w:tcBorders>
          <w:top w:val="single" w:sz="8" w:space="0" w:color="079D99" w:themeColor="accent6"/>
          <w:left w:val="single" w:sz="8" w:space="0" w:color="079D99" w:themeColor="accent6"/>
          <w:bottom w:val="single" w:sz="8" w:space="0" w:color="079D99" w:themeColor="accent6"/>
          <w:right w:val="single" w:sz="8" w:space="0" w:color="079D99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EFDFF" w:themeColor="text1"/>
        <w:left w:val="single" w:sz="8" w:space="0" w:color="FEFDFF" w:themeColor="text1"/>
        <w:bottom w:val="single" w:sz="8" w:space="0" w:color="FEFDFF" w:themeColor="text1"/>
        <w:right w:val="single" w:sz="8" w:space="0" w:color="FEFDFF" w:themeColor="text1"/>
        <w:insideH w:val="single" w:sz="8" w:space="0" w:color="FEFDFF" w:themeColor="text1"/>
        <w:insideV w:val="single" w:sz="8" w:space="0" w:color="FEFDFF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FDFF" w:themeColor="text1"/>
          <w:left w:val="single" w:sz="8" w:space="0" w:color="FEFDFF" w:themeColor="text1"/>
          <w:bottom w:val="single" w:sz="18" w:space="0" w:color="FEFDFF" w:themeColor="text1"/>
          <w:right w:val="single" w:sz="8" w:space="0" w:color="FEFDFF" w:themeColor="text1"/>
          <w:insideH w:val="nil"/>
          <w:insideV w:val="single" w:sz="8" w:space="0" w:color="FEFDFF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FDFF" w:themeColor="text1"/>
          <w:left w:val="single" w:sz="8" w:space="0" w:color="FEFDFF" w:themeColor="text1"/>
          <w:bottom w:val="single" w:sz="8" w:space="0" w:color="FEFDFF" w:themeColor="text1"/>
          <w:right w:val="single" w:sz="8" w:space="0" w:color="FEFDFF" w:themeColor="text1"/>
          <w:insideH w:val="nil"/>
          <w:insideV w:val="single" w:sz="8" w:space="0" w:color="FEFDFF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FDFF" w:themeColor="text1"/>
          <w:left w:val="single" w:sz="8" w:space="0" w:color="FEFDFF" w:themeColor="text1"/>
          <w:bottom w:val="single" w:sz="8" w:space="0" w:color="FEFDFF" w:themeColor="text1"/>
          <w:right w:val="single" w:sz="8" w:space="0" w:color="FEFDFF" w:themeColor="text1"/>
        </w:tcBorders>
      </w:tcPr>
    </w:tblStylePr>
    <w:tblStylePr w:type="band1Vert">
      <w:tblPr/>
      <w:tcPr>
        <w:tcBorders>
          <w:top w:val="single" w:sz="8" w:space="0" w:color="FEFDFF" w:themeColor="text1"/>
          <w:left w:val="single" w:sz="8" w:space="0" w:color="FEFDFF" w:themeColor="text1"/>
          <w:bottom w:val="single" w:sz="8" w:space="0" w:color="FEFDFF" w:themeColor="text1"/>
          <w:right w:val="single" w:sz="8" w:space="0" w:color="FEFDFF" w:themeColor="text1"/>
        </w:tcBorders>
        <w:shd w:val="clear" w:color="auto" w:fill="FEFEFF" w:themeFill="text1" w:themeFillTint="3F"/>
      </w:tcPr>
    </w:tblStylePr>
    <w:tblStylePr w:type="band1Horz">
      <w:tblPr/>
      <w:tcPr>
        <w:tcBorders>
          <w:top w:val="single" w:sz="8" w:space="0" w:color="FEFDFF" w:themeColor="text1"/>
          <w:left w:val="single" w:sz="8" w:space="0" w:color="FEFDFF" w:themeColor="text1"/>
          <w:bottom w:val="single" w:sz="8" w:space="0" w:color="FEFDFF" w:themeColor="text1"/>
          <w:right w:val="single" w:sz="8" w:space="0" w:color="FEFDFF" w:themeColor="text1"/>
          <w:insideV w:val="single" w:sz="8" w:space="0" w:color="FEFDFF" w:themeColor="text1"/>
        </w:tcBorders>
        <w:shd w:val="clear" w:color="auto" w:fill="FEFEFF" w:themeFill="text1" w:themeFillTint="3F"/>
      </w:tcPr>
    </w:tblStylePr>
    <w:tblStylePr w:type="band2Horz">
      <w:tblPr/>
      <w:tcPr>
        <w:tcBorders>
          <w:top w:val="single" w:sz="8" w:space="0" w:color="FEFDFF" w:themeColor="text1"/>
          <w:left w:val="single" w:sz="8" w:space="0" w:color="FEFDFF" w:themeColor="text1"/>
          <w:bottom w:val="single" w:sz="8" w:space="0" w:color="FEFDFF" w:themeColor="text1"/>
          <w:right w:val="single" w:sz="8" w:space="0" w:color="FEFDFF" w:themeColor="text1"/>
          <w:insideV w:val="single" w:sz="8" w:space="0" w:color="FEFDFF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DDDCE" w:themeColor="accent1"/>
        <w:left w:val="single" w:sz="8" w:space="0" w:color="0DDDCE" w:themeColor="accent1"/>
        <w:bottom w:val="single" w:sz="8" w:space="0" w:color="0DDDCE" w:themeColor="accent1"/>
        <w:right w:val="single" w:sz="8" w:space="0" w:color="0DDDCE" w:themeColor="accent1"/>
        <w:insideH w:val="single" w:sz="8" w:space="0" w:color="0DDDCE" w:themeColor="accent1"/>
        <w:insideV w:val="single" w:sz="8" w:space="0" w:color="0DDD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DDCE" w:themeColor="accent1"/>
          <w:left w:val="single" w:sz="8" w:space="0" w:color="0DDDCE" w:themeColor="accent1"/>
          <w:bottom w:val="single" w:sz="18" w:space="0" w:color="0DDDCE" w:themeColor="accent1"/>
          <w:right w:val="single" w:sz="8" w:space="0" w:color="0DDDCE" w:themeColor="accent1"/>
          <w:insideH w:val="nil"/>
          <w:insideV w:val="single" w:sz="8" w:space="0" w:color="0DDD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DDCE" w:themeColor="accent1"/>
          <w:left w:val="single" w:sz="8" w:space="0" w:color="0DDDCE" w:themeColor="accent1"/>
          <w:bottom w:val="single" w:sz="8" w:space="0" w:color="0DDDCE" w:themeColor="accent1"/>
          <w:right w:val="single" w:sz="8" w:space="0" w:color="0DDDCE" w:themeColor="accent1"/>
          <w:insideH w:val="nil"/>
          <w:insideV w:val="single" w:sz="8" w:space="0" w:color="0DDD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DDCE" w:themeColor="accent1"/>
          <w:left w:val="single" w:sz="8" w:space="0" w:color="0DDDCE" w:themeColor="accent1"/>
          <w:bottom w:val="single" w:sz="8" w:space="0" w:color="0DDDCE" w:themeColor="accent1"/>
          <w:right w:val="single" w:sz="8" w:space="0" w:color="0DDDCE" w:themeColor="accent1"/>
        </w:tcBorders>
      </w:tcPr>
    </w:tblStylePr>
    <w:tblStylePr w:type="band1Vert">
      <w:tblPr/>
      <w:tcPr>
        <w:tcBorders>
          <w:top w:val="single" w:sz="8" w:space="0" w:color="0DDDCE" w:themeColor="accent1"/>
          <w:left w:val="single" w:sz="8" w:space="0" w:color="0DDDCE" w:themeColor="accent1"/>
          <w:bottom w:val="single" w:sz="8" w:space="0" w:color="0DDDCE" w:themeColor="accent1"/>
          <w:right w:val="single" w:sz="8" w:space="0" w:color="0DDDCE" w:themeColor="accent1"/>
        </w:tcBorders>
        <w:shd w:val="clear" w:color="auto" w:fill="BEFBF6" w:themeFill="accent1" w:themeFillTint="3F"/>
      </w:tcPr>
    </w:tblStylePr>
    <w:tblStylePr w:type="band1Horz">
      <w:tblPr/>
      <w:tcPr>
        <w:tcBorders>
          <w:top w:val="single" w:sz="8" w:space="0" w:color="0DDDCE" w:themeColor="accent1"/>
          <w:left w:val="single" w:sz="8" w:space="0" w:color="0DDDCE" w:themeColor="accent1"/>
          <w:bottom w:val="single" w:sz="8" w:space="0" w:color="0DDDCE" w:themeColor="accent1"/>
          <w:right w:val="single" w:sz="8" w:space="0" w:color="0DDDCE" w:themeColor="accent1"/>
          <w:insideV w:val="single" w:sz="8" w:space="0" w:color="0DDDCE" w:themeColor="accent1"/>
        </w:tcBorders>
        <w:shd w:val="clear" w:color="auto" w:fill="BEFBF6" w:themeFill="accent1" w:themeFillTint="3F"/>
      </w:tcPr>
    </w:tblStylePr>
    <w:tblStylePr w:type="band2Horz">
      <w:tblPr/>
      <w:tcPr>
        <w:tcBorders>
          <w:top w:val="single" w:sz="8" w:space="0" w:color="0DDDCE" w:themeColor="accent1"/>
          <w:left w:val="single" w:sz="8" w:space="0" w:color="0DDDCE" w:themeColor="accent1"/>
          <w:bottom w:val="single" w:sz="8" w:space="0" w:color="0DDDCE" w:themeColor="accent1"/>
          <w:right w:val="single" w:sz="8" w:space="0" w:color="0DDDCE" w:themeColor="accent1"/>
          <w:insideV w:val="single" w:sz="8" w:space="0" w:color="0DDDCE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DFFFF" w:themeColor="accent2"/>
        <w:left w:val="single" w:sz="8" w:space="0" w:color="FDFFFF" w:themeColor="accent2"/>
        <w:bottom w:val="single" w:sz="8" w:space="0" w:color="FDFFFF" w:themeColor="accent2"/>
        <w:right w:val="single" w:sz="8" w:space="0" w:color="FDFFFF" w:themeColor="accent2"/>
        <w:insideH w:val="single" w:sz="8" w:space="0" w:color="FDFFFF" w:themeColor="accent2"/>
        <w:insideV w:val="single" w:sz="8" w:space="0" w:color="FDFFF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FFFF" w:themeColor="accent2"/>
          <w:left w:val="single" w:sz="8" w:space="0" w:color="FDFFFF" w:themeColor="accent2"/>
          <w:bottom w:val="single" w:sz="18" w:space="0" w:color="FDFFFF" w:themeColor="accent2"/>
          <w:right w:val="single" w:sz="8" w:space="0" w:color="FDFFFF" w:themeColor="accent2"/>
          <w:insideH w:val="nil"/>
          <w:insideV w:val="single" w:sz="8" w:space="0" w:color="FDFFF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FFFF" w:themeColor="accent2"/>
          <w:left w:val="single" w:sz="8" w:space="0" w:color="FDFFFF" w:themeColor="accent2"/>
          <w:bottom w:val="single" w:sz="8" w:space="0" w:color="FDFFFF" w:themeColor="accent2"/>
          <w:right w:val="single" w:sz="8" w:space="0" w:color="FDFFFF" w:themeColor="accent2"/>
          <w:insideH w:val="nil"/>
          <w:insideV w:val="single" w:sz="8" w:space="0" w:color="FDFFF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FFFF" w:themeColor="accent2"/>
          <w:left w:val="single" w:sz="8" w:space="0" w:color="FDFFFF" w:themeColor="accent2"/>
          <w:bottom w:val="single" w:sz="8" w:space="0" w:color="FDFFFF" w:themeColor="accent2"/>
          <w:right w:val="single" w:sz="8" w:space="0" w:color="FDFFFF" w:themeColor="accent2"/>
        </w:tcBorders>
      </w:tcPr>
    </w:tblStylePr>
    <w:tblStylePr w:type="band1Vert">
      <w:tblPr/>
      <w:tcPr>
        <w:tcBorders>
          <w:top w:val="single" w:sz="8" w:space="0" w:color="FDFFFF" w:themeColor="accent2"/>
          <w:left w:val="single" w:sz="8" w:space="0" w:color="FDFFFF" w:themeColor="accent2"/>
          <w:bottom w:val="single" w:sz="8" w:space="0" w:color="FDFFFF" w:themeColor="accent2"/>
          <w:right w:val="single" w:sz="8" w:space="0" w:color="FDFFFF" w:themeColor="accent2"/>
        </w:tcBorders>
        <w:shd w:val="clear" w:color="auto" w:fill="FEFFFF" w:themeFill="accent2" w:themeFillTint="3F"/>
      </w:tcPr>
    </w:tblStylePr>
    <w:tblStylePr w:type="band1Horz">
      <w:tblPr/>
      <w:tcPr>
        <w:tcBorders>
          <w:top w:val="single" w:sz="8" w:space="0" w:color="FDFFFF" w:themeColor="accent2"/>
          <w:left w:val="single" w:sz="8" w:space="0" w:color="FDFFFF" w:themeColor="accent2"/>
          <w:bottom w:val="single" w:sz="8" w:space="0" w:color="FDFFFF" w:themeColor="accent2"/>
          <w:right w:val="single" w:sz="8" w:space="0" w:color="FDFFFF" w:themeColor="accent2"/>
          <w:insideV w:val="single" w:sz="8" w:space="0" w:color="FDFFFF" w:themeColor="accent2"/>
        </w:tcBorders>
        <w:shd w:val="clear" w:color="auto" w:fill="FEFFFF" w:themeFill="accent2" w:themeFillTint="3F"/>
      </w:tcPr>
    </w:tblStylePr>
    <w:tblStylePr w:type="band2Horz">
      <w:tblPr/>
      <w:tcPr>
        <w:tcBorders>
          <w:top w:val="single" w:sz="8" w:space="0" w:color="FDFFFF" w:themeColor="accent2"/>
          <w:left w:val="single" w:sz="8" w:space="0" w:color="FDFFFF" w:themeColor="accent2"/>
          <w:bottom w:val="single" w:sz="8" w:space="0" w:color="FDFFFF" w:themeColor="accent2"/>
          <w:right w:val="single" w:sz="8" w:space="0" w:color="FDFFFF" w:themeColor="accent2"/>
          <w:insideV w:val="single" w:sz="8" w:space="0" w:color="FDFFFF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8525A" w:themeColor="accent3"/>
        <w:left w:val="single" w:sz="8" w:space="0" w:color="08525A" w:themeColor="accent3"/>
        <w:bottom w:val="single" w:sz="8" w:space="0" w:color="08525A" w:themeColor="accent3"/>
        <w:right w:val="single" w:sz="8" w:space="0" w:color="08525A" w:themeColor="accent3"/>
        <w:insideH w:val="single" w:sz="8" w:space="0" w:color="08525A" w:themeColor="accent3"/>
        <w:insideV w:val="single" w:sz="8" w:space="0" w:color="08525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525A" w:themeColor="accent3"/>
          <w:left w:val="single" w:sz="8" w:space="0" w:color="08525A" w:themeColor="accent3"/>
          <w:bottom w:val="single" w:sz="18" w:space="0" w:color="08525A" w:themeColor="accent3"/>
          <w:right w:val="single" w:sz="8" w:space="0" w:color="08525A" w:themeColor="accent3"/>
          <w:insideH w:val="nil"/>
          <w:insideV w:val="single" w:sz="8" w:space="0" w:color="08525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8525A" w:themeColor="accent3"/>
          <w:left w:val="single" w:sz="8" w:space="0" w:color="08525A" w:themeColor="accent3"/>
          <w:bottom w:val="single" w:sz="8" w:space="0" w:color="08525A" w:themeColor="accent3"/>
          <w:right w:val="single" w:sz="8" w:space="0" w:color="08525A" w:themeColor="accent3"/>
          <w:insideH w:val="nil"/>
          <w:insideV w:val="single" w:sz="8" w:space="0" w:color="08525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525A" w:themeColor="accent3"/>
          <w:left w:val="single" w:sz="8" w:space="0" w:color="08525A" w:themeColor="accent3"/>
          <w:bottom w:val="single" w:sz="8" w:space="0" w:color="08525A" w:themeColor="accent3"/>
          <w:right w:val="single" w:sz="8" w:space="0" w:color="08525A" w:themeColor="accent3"/>
        </w:tcBorders>
      </w:tcPr>
    </w:tblStylePr>
    <w:tblStylePr w:type="band1Vert">
      <w:tblPr/>
      <w:tcPr>
        <w:tcBorders>
          <w:top w:val="single" w:sz="8" w:space="0" w:color="08525A" w:themeColor="accent3"/>
          <w:left w:val="single" w:sz="8" w:space="0" w:color="08525A" w:themeColor="accent3"/>
          <w:bottom w:val="single" w:sz="8" w:space="0" w:color="08525A" w:themeColor="accent3"/>
          <w:right w:val="single" w:sz="8" w:space="0" w:color="08525A" w:themeColor="accent3"/>
        </w:tcBorders>
        <w:shd w:val="clear" w:color="auto" w:fill="A1EEF6" w:themeFill="accent3" w:themeFillTint="3F"/>
      </w:tcPr>
    </w:tblStylePr>
    <w:tblStylePr w:type="band1Horz">
      <w:tblPr/>
      <w:tcPr>
        <w:tcBorders>
          <w:top w:val="single" w:sz="8" w:space="0" w:color="08525A" w:themeColor="accent3"/>
          <w:left w:val="single" w:sz="8" w:space="0" w:color="08525A" w:themeColor="accent3"/>
          <w:bottom w:val="single" w:sz="8" w:space="0" w:color="08525A" w:themeColor="accent3"/>
          <w:right w:val="single" w:sz="8" w:space="0" w:color="08525A" w:themeColor="accent3"/>
          <w:insideV w:val="single" w:sz="8" w:space="0" w:color="08525A" w:themeColor="accent3"/>
        </w:tcBorders>
        <w:shd w:val="clear" w:color="auto" w:fill="A1EEF6" w:themeFill="accent3" w:themeFillTint="3F"/>
      </w:tcPr>
    </w:tblStylePr>
    <w:tblStylePr w:type="band2Horz">
      <w:tblPr/>
      <w:tcPr>
        <w:tcBorders>
          <w:top w:val="single" w:sz="8" w:space="0" w:color="08525A" w:themeColor="accent3"/>
          <w:left w:val="single" w:sz="8" w:space="0" w:color="08525A" w:themeColor="accent3"/>
          <w:bottom w:val="single" w:sz="8" w:space="0" w:color="08525A" w:themeColor="accent3"/>
          <w:right w:val="single" w:sz="8" w:space="0" w:color="08525A" w:themeColor="accent3"/>
          <w:insideV w:val="single" w:sz="8" w:space="0" w:color="08525A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76368" w:themeColor="accent4"/>
        <w:left w:val="single" w:sz="8" w:space="0" w:color="076368" w:themeColor="accent4"/>
        <w:bottom w:val="single" w:sz="8" w:space="0" w:color="076368" w:themeColor="accent4"/>
        <w:right w:val="single" w:sz="8" w:space="0" w:color="076368" w:themeColor="accent4"/>
        <w:insideH w:val="single" w:sz="8" w:space="0" w:color="076368" w:themeColor="accent4"/>
        <w:insideV w:val="single" w:sz="8" w:space="0" w:color="07636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6368" w:themeColor="accent4"/>
          <w:left w:val="single" w:sz="8" w:space="0" w:color="076368" w:themeColor="accent4"/>
          <w:bottom w:val="single" w:sz="18" w:space="0" w:color="076368" w:themeColor="accent4"/>
          <w:right w:val="single" w:sz="8" w:space="0" w:color="076368" w:themeColor="accent4"/>
          <w:insideH w:val="nil"/>
          <w:insideV w:val="single" w:sz="8" w:space="0" w:color="07636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76368" w:themeColor="accent4"/>
          <w:left w:val="single" w:sz="8" w:space="0" w:color="076368" w:themeColor="accent4"/>
          <w:bottom w:val="single" w:sz="8" w:space="0" w:color="076368" w:themeColor="accent4"/>
          <w:right w:val="single" w:sz="8" w:space="0" w:color="076368" w:themeColor="accent4"/>
          <w:insideH w:val="nil"/>
          <w:insideV w:val="single" w:sz="8" w:space="0" w:color="07636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6368" w:themeColor="accent4"/>
          <w:left w:val="single" w:sz="8" w:space="0" w:color="076368" w:themeColor="accent4"/>
          <w:bottom w:val="single" w:sz="8" w:space="0" w:color="076368" w:themeColor="accent4"/>
          <w:right w:val="single" w:sz="8" w:space="0" w:color="076368" w:themeColor="accent4"/>
        </w:tcBorders>
      </w:tcPr>
    </w:tblStylePr>
    <w:tblStylePr w:type="band1Vert">
      <w:tblPr/>
      <w:tcPr>
        <w:tcBorders>
          <w:top w:val="single" w:sz="8" w:space="0" w:color="076368" w:themeColor="accent4"/>
          <w:left w:val="single" w:sz="8" w:space="0" w:color="076368" w:themeColor="accent4"/>
          <w:bottom w:val="single" w:sz="8" w:space="0" w:color="076368" w:themeColor="accent4"/>
          <w:right w:val="single" w:sz="8" w:space="0" w:color="076368" w:themeColor="accent4"/>
        </w:tcBorders>
        <w:shd w:val="clear" w:color="auto" w:fill="A2F4F8" w:themeFill="accent4" w:themeFillTint="3F"/>
      </w:tcPr>
    </w:tblStylePr>
    <w:tblStylePr w:type="band1Horz">
      <w:tblPr/>
      <w:tcPr>
        <w:tcBorders>
          <w:top w:val="single" w:sz="8" w:space="0" w:color="076368" w:themeColor="accent4"/>
          <w:left w:val="single" w:sz="8" w:space="0" w:color="076368" w:themeColor="accent4"/>
          <w:bottom w:val="single" w:sz="8" w:space="0" w:color="076368" w:themeColor="accent4"/>
          <w:right w:val="single" w:sz="8" w:space="0" w:color="076368" w:themeColor="accent4"/>
          <w:insideV w:val="single" w:sz="8" w:space="0" w:color="076368" w:themeColor="accent4"/>
        </w:tcBorders>
        <w:shd w:val="clear" w:color="auto" w:fill="A2F4F8" w:themeFill="accent4" w:themeFillTint="3F"/>
      </w:tcPr>
    </w:tblStylePr>
    <w:tblStylePr w:type="band2Horz">
      <w:tblPr/>
      <w:tcPr>
        <w:tcBorders>
          <w:top w:val="single" w:sz="8" w:space="0" w:color="076368" w:themeColor="accent4"/>
          <w:left w:val="single" w:sz="8" w:space="0" w:color="076368" w:themeColor="accent4"/>
          <w:bottom w:val="single" w:sz="8" w:space="0" w:color="076368" w:themeColor="accent4"/>
          <w:right w:val="single" w:sz="8" w:space="0" w:color="076368" w:themeColor="accent4"/>
          <w:insideV w:val="single" w:sz="8" w:space="0" w:color="076368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49C98" w:themeColor="accent5"/>
        <w:left w:val="single" w:sz="8" w:space="0" w:color="049C98" w:themeColor="accent5"/>
        <w:bottom w:val="single" w:sz="8" w:space="0" w:color="049C98" w:themeColor="accent5"/>
        <w:right w:val="single" w:sz="8" w:space="0" w:color="049C98" w:themeColor="accent5"/>
        <w:insideH w:val="single" w:sz="8" w:space="0" w:color="049C98" w:themeColor="accent5"/>
        <w:insideV w:val="single" w:sz="8" w:space="0" w:color="049C9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9C98" w:themeColor="accent5"/>
          <w:left w:val="single" w:sz="8" w:space="0" w:color="049C98" w:themeColor="accent5"/>
          <w:bottom w:val="single" w:sz="18" w:space="0" w:color="049C98" w:themeColor="accent5"/>
          <w:right w:val="single" w:sz="8" w:space="0" w:color="049C98" w:themeColor="accent5"/>
          <w:insideH w:val="nil"/>
          <w:insideV w:val="single" w:sz="8" w:space="0" w:color="049C9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9C98" w:themeColor="accent5"/>
          <w:left w:val="single" w:sz="8" w:space="0" w:color="049C98" w:themeColor="accent5"/>
          <w:bottom w:val="single" w:sz="8" w:space="0" w:color="049C98" w:themeColor="accent5"/>
          <w:right w:val="single" w:sz="8" w:space="0" w:color="049C98" w:themeColor="accent5"/>
          <w:insideH w:val="nil"/>
          <w:insideV w:val="single" w:sz="8" w:space="0" w:color="049C9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9C98" w:themeColor="accent5"/>
          <w:left w:val="single" w:sz="8" w:space="0" w:color="049C98" w:themeColor="accent5"/>
          <w:bottom w:val="single" w:sz="8" w:space="0" w:color="049C98" w:themeColor="accent5"/>
          <w:right w:val="single" w:sz="8" w:space="0" w:color="049C98" w:themeColor="accent5"/>
        </w:tcBorders>
      </w:tcPr>
    </w:tblStylePr>
    <w:tblStylePr w:type="band1Vert">
      <w:tblPr/>
      <w:tcPr>
        <w:tcBorders>
          <w:top w:val="single" w:sz="8" w:space="0" w:color="049C98" w:themeColor="accent5"/>
          <w:left w:val="single" w:sz="8" w:space="0" w:color="049C98" w:themeColor="accent5"/>
          <w:bottom w:val="single" w:sz="8" w:space="0" w:color="049C98" w:themeColor="accent5"/>
          <w:right w:val="single" w:sz="8" w:space="0" w:color="049C98" w:themeColor="accent5"/>
        </w:tcBorders>
        <w:shd w:val="clear" w:color="auto" w:fill="AAFCFA" w:themeFill="accent5" w:themeFillTint="3F"/>
      </w:tcPr>
    </w:tblStylePr>
    <w:tblStylePr w:type="band1Horz">
      <w:tblPr/>
      <w:tcPr>
        <w:tcBorders>
          <w:top w:val="single" w:sz="8" w:space="0" w:color="049C98" w:themeColor="accent5"/>
          <w:left w:val="single" w:sz="8" w:space="0" w:color="049C98" w:themeColor="accent5"/>
          <w:bottom w:val="single" w:sz="8" w:space="0" w:color="049C98" w:themeColor="accent5"/>
          <w:right w:val="single" w:sz="8" w:space="0" w:color="049C98" w:themeColor="accent5"/>
          <w:insideV w:val="single" w:sz="8" w:space="0" w:color="049C98" w:themeColor="accent5"/>
        </w:tcBorders>
        <w:shd w:val="clear" w:color="auto" w:fill="AAFCFA" w:themeFill="accent5" w:themeFillTint="3F"/>
      </w:tcPr>
    </w:tblStylePr>
    <w:tblStylePr w:type="band2Horz">
      <w:tblPr/>
      <w:tcPr>
        <w:tcBorders>
          <w:top w:val="single" w:sz="8" w:space="0" w:color="049C98" w:themeColor="accent5"/>
          <w:left w:val="single" w:sz="8" w:space="0" w:color="049C98" w:themeColor="accent5"/>
          <w:bottom w:val="single" w:sz="8" w:space="0" w:color="049C98" w:themeColor="accent5"/>
          <w:right w:val="single" w:sz="8" w:space="0" w:color="049C98" w:themeColor="accent5"/>
          <w:insideV w:val="single" w:sz="8" w:space="0" w:color="049C98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79D99" w:themeColor="accent6"/>
        <w:left w:val="single" w:sz="8" w:space="0" w:color="079D99" w:themeColor="accent6"/>
        <w:bottom w:val="single" w:sz="8" w:space="0" w:color="079D99" w:themeColor="accent6"/>
        <w:right w:val="single" w:sz="8" w:space="0" w:color="079D99" w:themeColor="accent6"/>
        <w:insideH w:val="single" w:sz="8" w:space="0" w:color="079D99" w:themeColor="accent6"/>
        <w:insideV w:val="single" w:sz="8" w:space="0" w:color="079D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9D99" w:themeColor="accent6"/>
          <w:left w:val="single" w:sz="8" w:space="0" w:color="079D99" w:themeColor="accent6"/>
          <w:bottom w:val="single" w:sz="18" w:space="0" w:color="079D99" w:themeColor="accent6"/>
          <w:right w:val="single" w:sz="8" w:space="0" w:color="079D99" w:themeColor="accent6"/>
          <w:insideH w:val="nil"/>
          <w:insideV w:val="single" w:sz="8" w:space="0" w:color="079D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79D99" w:themeColor="accent6"/>
          <w:left w:val="single" w:sz="8" w:space="0" w:color="079D99" w:themeColor="accent6"/>
          <w:bottom w:val="single" w:sz="8" w:space="0" w:color="079D99" w:themeColor="accent6"/>
          <w:right w:val="single" w:sz="8" w:space="0" w:color="079D99" w:themeColor="accent6"/>
          <w:insideH w:val="nil"/>
          <w:insideV w:val="single" w:sz="8" w:space="0" w:color="079D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9D99" w:themeColor="accent6"/>
          <w:left w:val="single" w:sz="8" w:space="0" w:color="079D99" w:themeColor="accent6"/>
          <w:bottom w:val="single" w:sz="8" w:space="0" w:color="079D99" w:themeColor="accent6"/>
          <w:right w:val="single" w:sz="8" w:space="0" w:color="079D99" w:themeColor="accent6"/>
        </w:tcBorders>
      </w:tcPr>
    </w:tblStylePr>
    <w:tblStylePr w:type="band1Vert">
      <w:tblPr/>
      <w:tcPr>
        <w:tcBorders>
          <w:top w:val="single" w:sz="8" w:space="0" w:color="079D99" w:themeColor="accent6"/>
          <w:left w:val="single" w:sz="8" w:space="0" w:color="079D99" w:themeColor="accent6"/>
          <w:bottom w:val="single" w:sz="8" w:space="0" w:color="079D99" w:themeColor="accent6"/>
          <w:right w:val="single" w:sz="8" w:space="0" w:color="079D99" w:themeColor="accent6"/>
        </w:tcBorders>
        <w:shd w:val="clear" w:color="auto" w:fill="ADFBF9" w:themeFill="accent6" w:themeFillTint="3F"/>
      </w:tcPr>
    </w:tblStylePr>
    <w:tblStylePr w:type="band1Horz">
      <w:tblPr/>
      <w:tcPr>
        <w:tcBorders>
          <w:top w:val="single" w:sz="8" w:space="0" w:color="079D99" w:themeColor="accent6"/>
          <w:left w:val="single" w:sz="8" w:space="0" w:color="079D99" w:themeColor="accent6"/>
          <w:bottom w:val="single" w:sz="8" w:space="0" w:color="079D99" w:themeColor="accent6"/>
          <w:right w:val="single" w:sz="8" w:space="0" w:color="079D99" w:themeColor="accent6"/>
          <w:insideV w:val="single" w:sz="8" w:space="0" w:color="079D99" w:themeColor="accent6"/>
        </w:tcBorders>
        <w:shd w:val="clear" w:color="auto" w:fill="ADFBF9" w:themeFill="accent6" w:themeFillTint="3F"/>
      </w:tcPr>
    </w:tblStylePr>
    <w:tblStylePr w:type="band2Horz">
      <w:tblPr/>
      <w:tcPr>
        <w:tcBorders>
          <w:top w:val="single" w:sz="8" w:space="0" w:color="079D99" w:themeColor="accent6"/>
          <w:left w:val="single" w:sz="8" w:space="0" w:color="079D99" w:themeColor="accent6"/>
          <w:bottom w:val="single" w:sz="8" w:space="0" w:color="079D99" w:themeColor="accent6"/>
          <w:right w:val="single" w:sz="8" w:space="0" w:color="079D99" w:themeColor="accent6"/>
          <w:insideV w:val="single" w:sz="8" w:space="0" w:color="079D99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EFDFF" w:themeColor="text1" w:themeTint="BF"/>
        <w:left w:val="single" w:sz="8" w:space="0" w:color="FEFDFF" w:themeColor="text1" w:themeTint="BF"/>
        <w:bottom w:val="single" w:sz="8" w:space="0" w:color="FEFDFF" w:themeColor="text1" w:themeTint="BF"/>
        <w:right w:val="single" w:sz="8" w:space="0" w:color="FEFDFF" w:themeColor="text1" w:themeTint="BF"/>
        <w:insideH w:val="single" w:sz="8" w:space="0" w:color="FEFDFF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9F6FF" w:themeColor="background1"/>
      </w:rPr>
      <w:tblPr/>
      <w:tcPr>
        <w:tcBorders>
          <w:top w:val="single" w:sz="8" w:space="0" w:color="FEFDFF" w:themeColor="text1" w:themeTint="BF"/>
          <w:left w:val="single" w:sz="8" w:space="0" w:color="FEFDFF" w:themeColor="text1" w:themeTint="BF"/>
          <w:bottom w:val="single" w:sz="8" w:space="0" w:color="FEFDFF" w:themeColor="text1" w:themeTint="BF"/>
          <w:right w:val="single" w:sz="8" w:space="0" w:color="FEFDFF" w:themeColor="text1" w:themeTint="BF"/>
          <w:insideH w:val="nil"/>
          <w:insideV w:val="nil"/>
        </w:tcBorders>
        <w:shd w:val="clear" w:color="auto" w:fill="FEFDF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FDFF" w:themeColor="text1" w:themeTint="BF"/>
          <w:left w:val="single" w:sz="8" w:space="0" w:color="FEFDFF" w:themeColor="text1" w:themeTint="BF"/>
          <w:bottom w:val="single" w:sz="8" w:space="0" w:color="FEFDFF" w:themeColor="text1" w:themeTint="BF"/>
          <w:right w:val="single" w:sz="8" w:space="0" w:color="FEFDF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E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E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BF3E5" w:themeColor="accent1" w:themeTint="BF"/>
        <w:left w:val="single" w:sz="8" w:space="0" w:color="3BF3E5" w:themeColor="accent1" w:themeTint="BF"/>
        <w:bottom w:val="single" w:sz="8" w:space="0" w:color="3BF3E5" w:themeColor="accent1" w:themeTint="BF"/>
        <w:right w:val="single" w:sz="8" w:space="0" w:color="3BF3E5" w:themeColor="accent1" w:themeTint="BF"/>
        <w:insideH w:val="single" w:sz="8" w:space="0" w:color="3BF3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9F6FF" w:themeColor="background1"/>
      </w:rPr>
      <w:tblPr/>
      <w:tcPr>
        <w:tcBorders>
          <w:top w:val="single" w:sz="8" w:space="0" w:color="3BF3E5" w:themeColor="accent1" w:themeTint="BF"/>
          <w:left w:val="single" w:sz="8" w:space="0" w:color="3BF3E5" w:themeColor="accent1" w:themeTint="BF"/>
          <w:bottom w:val="single" w:sz="8" w:space="0" w:color="3BF3E5" w:themeColor="accent1" w:themeTint="BF"/>
          <w:right w:val="single" w:sz="8" w:space="0" w:color="3BF3E5" w:themeColor="accent1" w:themeTint="BF"/>
          <w:insideH w:val="nil"/>
          <w:insideV w:val="nil"/>
        </w:tcBorders>
        <w:shd w:val="clear" w:color="auto" w:fill="0DDD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F3E5" w:themeColor="accent1" w:themeTint="BF"/>
          <w:left w:val="single" w:sz="8" w:space="0" w:color="3BF3E5" w:themeColor="accent1" w:themeTint="BF"/>
          <w:bottom w:val="single" w:sz="8" w:space="0" w:color="3BF3E5" w:themeColor="accent1" w:themeTint="BF"/>
          <w:right w:val="single" w:sz="8" w:space="0" w:color="3BF3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B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FB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DFFFF" w:themeColor="accent2" w:themeTint="BF"/>
        <w:left w:val="single" w:sz="8" w:space="0" w:color="FDFFFF" w:themeColor="accent2" w:themeTint="BF"/>
        <w:bottom w:val="single" w:sz="8" w:space="0" w:color="FDFFFF" w:themeColor="accent2" w:themeTint="BF"/>
        <w:right w:val="single" w:sz="8" w:space="0" w:color="FDFFFF" w:themeColor="accent2" w:themeTint="BF"/>
        <w:insideH w:val="single" w:sz="8" w:space="0" w:color="FDFF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9F6FF" w:themeColor="background1"/>
      </w:rPr>
      <w:tblPr/>
      <w:tcPr>
        <w:tcBorders>
          <w:top w:val="single" w:sz="8" w:space="0" w:color="FDFFFF" w:themeColor="accent2" w:themeTint="BF"/>
          <w:left w:val="single" w:sz="8" w:space="0" w:color="FDFFFF" w:themeColor="accent2" w:themeTint="BF"/>
          <w:bottom w:val="single" w:sz="8" w:space="0" w:color="FDFFFF" w:themeColor="accent2" w:themeTint="BF"/>
          <w:right w:val="single" w:sz="8" w:space="0" w:color="FDFFFF" w:themeColor="accent2" w:themeTint="BF"/>
          <w:insideH w:val="nil"/>
          <w:insideV w:val="nil"/>
        </w:tcBorders>
        <w:shd w:val="clear" w:color="auto" w:fill="FDFF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FFFF" w:themeColor="accent2" w:themeTint="BF"/>
          <w:left w:val="single" w:sz="8" w:space="0" w:color="FDFFFF" w:themeColor="accent2" w:themeTint="BF"/>
          <w:bottom w:val="single" w:sz="8" w:space="0" w:color="FDFFFF" w:themeColor="accent2" w:themeTint="BF"/>
          <w:right w:val="single" w:sz="8" w:space="0" w:color="FDFF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F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F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0A8B8" w:themeColor="accent3" w:themeTint="BF"/>
        <w:left w:val="single" w:sz="8" w:space="0" w:color="10A8B8" w:themeColor="accent3" w:themeTint="BF"/>
        <w:bottom w:val="single" w:sz="8" w:space="0" w:color="10A8B8" w:themeColor="accent3" w:themeTint="BF"/>
        <w:right w:val="single" w:sz="8" w:space="0" w:color="10A8B8" w:themeColor="accent3" w:themeTint="BF"/>
        <w:insideH w:val="single" w:sz="8" w:space="0" w:color="10A8B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9F6FF" w:themeColor="background1"/>
      </w:rPr>
      <w:tblPr/>
      <w:tcPr>
        <w:tcBorders>
          <w:top w:val="single" w:sz="8" w:space="0" w:color="10A8B8" w:themeColor="accent3" w:themeTint="BF"/>
          <w:left w:val="single" w:sz="8" w:space="0" w:color="10A8B8" w:themeColor="accent3" w:themeTint="BF"/>
          <w:bottom w:val="single" w:sz="8" w:space="0" w:color="10A8B8" w:themeColor="accent3" w:themeTint="BF"/>
          <w:right w:val="single" w:sz="8" w:space="0" w:color="10A8B8" w:themeColor="accent3" w:themeTint="BF"/>
          <w:insideH w:val="nil"/>
          <w:insideV w:val="nil"/>
        </w:tcBorders>
        <w:shd w:val="clear" w:color="auto" w:fill="08525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8B8" w:themeColor="accent3" w:themeTint="BF"/>
          <w:left w:val="single" w:sz="8" w:space="0" w:color="10A8B8" w:themeColor="accent3" w:themeTint="BF"/>
          <w:bottom w:val="single" w:sz="8" w:space="0" w:color="10A8B8" w:themeColor="accent3" w:themeTint="BF"/>
          <w:right w:val="single" w:sz="8" w:space="0" w:color="10A8B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E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E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DBBC5" w:themeColor="accent4" w:themeTint="BF"/>
        <w:left w:val="single" w:sz="8" w:space="0" w:color="0DBBC5" w:themeColor="accent4" w:themeTint="BF"/>
        <w:bottom w:val="single" w:sz="8" w:space="0" w:color="0DBBC5" w:themeColor="accent4" w:themeTint="BF"/>
        <w:right w:val="single" w:sz="8" w:space="0" w:color="0DBBC5" w:themeColor="accent4" w:themeTint="BF"/>
        <w:insideH w:val="single" w:sz="8" w:space="0" w:color="0DBB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9F6FF" w:themeColor="background1"/>
      </w:rPr>
      <w:tblPr/>
      <w:tcPr>
        <w:tcBorders>
          <w:top w:val="single" w:sz="8" w:space="0" w:color="0DBBC5" w:themeColor="accent4" w:themeTint="BF"/>
          <w:left w:val="single" w:sz="8" w:space="0" w:color="0DBBC5" w:themeColor="accent4" w:themeTint="BF"/>
          <w:bottom w:val="single" w:sz="8" w:space="0" w:color="0DBBC5" w:themeColor="accent4" w:themeTint="BF"/>
          <w:right w:val="single" w:sz="8" w:space="0" w:color="0DBBC5" w:themeColor="accent4" w:themeTint="BF"/>
          <w:insideH w:val="nil"/>
          <w:insideV w:val="nil"/>
        </w:tcBorders>
        <w:shd w:val="clear" w:color="auto" w:fill="07636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BBC5" w:themeColor="accent4" w:themeTint="BF"/>
          <w:left w:val="single" w:sz="8" w:space="0" w:color="0DBBC5" w:themeColor="accent4" w:themeTint="BF"/>
          <w:bottom w:val="single" w:sz="8" w:space="0" w:color="0DBBC5" w:themeColor="accent4" w:themeTint="BF"/>
          <w:right w:val="single" w:sz="8" w:space="0" w:color="0DBB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4F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4F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6F1EA" w:themeColor="accent5" w:themeTint="BF"/>
        <w:left w:val="single" w:sz="8" w:space="0" w:color="06F1EA" w:themeColor="accent5" w:themeTint="BF"/>
        <w:bottom w:val="single" w:sz="8" w:space="0" w:color="06F1EA" w:themeColor="accent5" w:themeTint="BF"/>
        <w:right w:val="single" w:sz="8" w:space="0" w:color="06F1EA" w:themeColor="accent5" w:themeTint="BF"/>
        <w:insideH w:val="single" w:sz="8" w:space="0" w:color="06F1E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9F6FF" w:themeColor="background1"/>
      </w:rPr>
      <w:tblPr/>
      <w:tcPr>
        <w:tcBorders>
          <w:top w:val="single" w:sz="8" w:space="0" w:color="06F1EA" w:themeColor="accent5" w:themeTint="BF"/>
          <w:left w:val="single" w:sz="8" w:space="0" w:color="06F1EA" w:themeColor="accent5" w:themeTint="BF"/>
          <w:bottom w:val="single" w:sz="8" w:space="0" w:color="06F1EA" w:themeColor="accent5" w:themeTint="BF"/>
          <w:right w:val="single" w:sz="8" w:space="0" w:color="06F1EA" w:themeColor="accent5" w:themeTint="BF"/>
          <w:insideH w:val="nil"/>
          <w:insideV w:val="nil"/>
        </w:tcBorders>
        <w:shd w:val="clear" w:color="auto" w:fill="049C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1EA" w:themeColor="accent5" w:themeTint="BF"/>
          <w:left w:val="single" w:sz="8" w:space="0" w:color="06F1EA" w:themeColor="accent5" w:themeTint="BF"/>
          <w:bottom w:val="single" w:sz="8" w:space="0" w:color="06F1EA" w:themeColor="accent5" w:themeTint="BF"/>
          <w:right w:val="single" w:sz="8" w:space="0" w:color="06F1E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CF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CF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AEFE9" w:themeColor="accent6" w:themeTint="BF"/>
        <w:left w:val="single" w:sz="8" w:space="0" w:color="0AEFE9" w:themeColor="accent6" w:themeTint="BF"/>
        <w:bottom w:val="single" w:sz="8" w:space="0" w:color="0AEFE9" w:themeColor="accent6" w:themeTint="BF"/>
        <w:right w:val="single" w:sz="8" w:space="0" w:color="0AEFE9" w:themeColor="accent6" w:themeTint="BF"/>
        <w:insideH w:val="single" w:sz="8" w:space="0" w:color="0AEFE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9F6FF" w:themeColor="background1"/>
      </w:rPr>
      <w:tblPr/>
      <w:tcPr>
        <w:tcBorders>
          <w:top w:val="single" w:sz="8" w:space="0" w:color="0AEFE9" w:themeColor="accent6" w:themeTint="BF"/>
          <w:left w:val="single" w:sz="8" w:space="0" w:color="0AEFE9" w:themeColor="accent6" w:themeTint="BF"/>
          <w:bottom w:val="single" w:sz="8" w:space="0" w:color="0AEFE9" w:themeColor="accent6" w:themeTint="BF"/>
          <w:right w:val="single" w:sz="8" w:space="0" w:color="0AEFE9" w:themeColor="accent6" w:themeTint="BF"/>
          <w:insideH w:val="nil"/>
          <w:insideV w:val="nil"/>
        </w:tcBorders>
        <w:shd w:val="clear" w:color="auto" w:fill="079D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EFE9" w:themeColor="accent6" w:themeTint="BF"/>
          <w:left w:val="single" w:sz="8" w:space="0" w:color="0AEFE9" w:themeColor="accent6" w:themeTint="BF"/>
          <w:bottom w:val="single" w:sz="8" w:space="0" w:color="0AEFE9" w:themeColor="accent6" w:themeTint="BF"/>
          <w:right w:val="single" w:sz="8" w:space="0" w:color="0AEFE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B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9F6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FDFF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firstCol">
      <w:rPr>
        <w:b/>
        <w:bCs/>
        <w:color w:val="F9F6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FDFF" w:themeFill="text1"/>
      </w:tcPr>
    </w:tblStylePr>
    <w:tblStylePr w:type="lastCol">
      <w:rPr>
        <w:b/>
        <w:bCs/>
        <w:color w:val="F9F6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FDFF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A9FF" w:themeFill="background1" w:themeFillShade="D8"/>
      </w:tcPr>
    </w:tblStylePr>
    <w:tblStylePr w:type="band1Horz">
      <w:tblPr/>
      <w:tcPr>
        <w:shd w:val="clear" w:color="auto" w:fill="C5A9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9F6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9F6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DD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firstCol">
      <w:rPr>
        <w:b/>
        <w:bCs/>
        <w:color w:val="F9F6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DDCE" w:themeFill="accent1"/>
      </w:tcPr>
    </w:tblStylePr>
    <w:tblStylePr w:type="lastCol">
      <w:rPr>
        <w:b/>
        <w:bCs/>
        <w:color w:val="F9F6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DD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A9FF" w:themeFill="background1" w:themeFillShade="D8"/>
      </w:tcPr>
    </w:tblStylePr>
    <w:tblStylePr w:type="band1Horz">
      <w:tblPr/>
      <w:tcPr>
        <w:shd w:val="clear" w:color="auto" w:fill="C5A9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9F6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9F6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FFF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firstCol">
      <w:rPr>
        <w:b/>
        <w:bCs/>
        <w:color w:val="F9F6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FFFF" w:themeFill="accent2"/>
      </w:tcPr>
    </w:tblStylePr>
    <w:tblStylePr w:type="lastCol">
      <w:rPr>
        <w:b/>
        <w:bCs/>
        <w:color w:val="F9F6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FFF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A9FF" w:themeFill="background1" w:themeFillShade="D8"/>
      </w:tcPr>
    </w:tblStylePr>
    <w:tblStylePr w:type="band1Horz">
      <w:tblPr/>
      <w:tcPr>
        <w:shd w:val="clear" w:color="auto" w:fill="C5A9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9F6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9F6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525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firstCol">
      <w:rPr>
        <w:b/>
        <w:bCs/>
        <w:color w:val="F9F6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525A" w:themeFill="accent3"/>
      </w:tcPr>
    </w:tblStylePr>
    <w:tblStylePr w:type="lastCol">
      <w:rPr>
        <w:b/>
        <w:bCs/>
        <w:color w:val="F9F6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8525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A9FF" w:themeFill="background1" w:themeFillShade="D8"/>
      </w:tcPr>
    </w:tblStylePr>
    <w:tblStylePr w:type="band1Horz">
      <w:tblPr/>
      <w:tcPr>
        <w:shd w:val="clear" w:color="auto" w:fill="C5A9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9F6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9F6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636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firstCol">
      <w:rPr>
        <w:b/>
        <w:bCs/>
        <w:color w:val="F9F6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6368" w:themeFill="accent4"/>
      </w:tcPr>
    </w:tblStylePr>
    <w:tblStylePr w:type="lastCol">
      <w:rPr>
        <w:b/>
        <w:bCs/>
        <w:color w:val="F9F6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7636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A9FF" w:themeFill="background1" w:themeFillShade="D8"/>
      </w:tcPr>
    </w:tblStylePr>
    <w:tblStylePr w:type="band1Horz">
      <w:tblPr/>
      <w:tcPr>
        <w:shd w:val="clear" w:color="auto" w:fill="C5A9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9F6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9F6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9C9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firstCol">
      <w:rPr>
        <w:b/>
        <w:bCs/>
        <w:color w:val="F9F6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9C98" w:themeFill="accent5"/>
      </w:tcPr>
    </w:tblStylePr>
    <w:tblStylePr w:type="lastCol">
      <w:rPr>
        <w:b/>
        <w:bCs/>
        <w:color w:val="F9F6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9C9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A9FF" w:themeFill="background1" w:themeFillShade="D8"/>
      </w:tcPr>
    </w:tblStylePr>
    <w:tblStylePr w:type="band1Horz">
      <w:tblPr/>
      <w:tcPr>
        <w:shd w:val="clear" w:color="auto" w:fill="C5A9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9F6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9F6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9D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firstCol">
      <w:rPr>
        <w:b/>
        <w:bCs/>
        <w:color w:val="F9F6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9D99" w:themeFill="accent6"/>
      </w:tcPr>
    </w:tblStylePr>
    <w:tblStylePr w:type="lastCol">
      <w:rPr>
        <w:b/>
        <w:bCs/>
        <w:color w:val="F9F6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79D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A9FF" w:themeFill="background1" w:themeFillShade="D8"/>
      </w:tcPr>
    </w:tblStylePr>
    <w:tblStylePr w:type="band1Horz">
      <w:tblPr/>
      <w:tcPr>
        <w:shd w:val="clear" w:color="auto" w:fill="C5A9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9F6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  <w:tblBorders>
        <w:top w:val="single" w:sz="8" w:space="0" w:color="FEFDFF" w:themeColor="text1"/>
        <w:bottom w:val="single" w:sz="8" w:space="0" w:color="FEFDFF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FDFF" w:themeColor="text1"/>
        </w:tcBorders>
      </w:tcPr>
    </w:tblStylePr>
    <w:tblStylePr w:type="lastRow">
      <w:rPr>
        <w:b/>
        <w:bCs/>
        <w:color w:val="08525A" w:themeColor="text2"/>
      </w:rPr>
      <w:tblPr/>
      <w:tcPr>
        <w:tcBorders>
          <w:top w:val="single" w:sz="8" w:space="0" w:color="FEFDFF" w:themeColor="text1"/>
          <w:bottom w:val="single" w:sz="8" w:space="0" w:color="FEFD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FDFF" w:themeColor="text1"/>
          <w:bottom w:val="single" w:sz="8" w:space="0" w:color="FEFDFF" w:themeColor="text1"/>
        </w:tcBorders>
      </w:tcPr>
    </w:tblStylePr>
    <w:tblStylePr w:type="band1Vert">
      <w:tblPr/>
      <w:tcPr>
        <w:shd w:val="clear" w:color="auto" w:fill="FEFEFF" w:themeFill="text1" w:themeFillTint="3F"/>
      </w:tcPr>
    </w:tblStylePr>
    <w:tblStylePr w:type="band1Horz">
      <w:tblPr/>
      <w:tcPr>
        <w:shd w:val="clear" w:color="auto" w:fill="FEFEFF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  <w:tblBorders>
        <w:top w:val="single" w:sz="8" w:space="0" w:color="0DDDCE" w:themeColor="accent1"/>
        <w:bottom w:val="single" w:sz="8" w:space="0" w:color="0DDD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DDCE" w:themeColor="accent1"/>
        </w:tcBorders>
      </w:tcPr>
    </w:tblStylePr>
    <w:tblStylePr w:type="lastRow">
      <w:rPr>
        <w:b/>
        <w:bCs/>
        <w:color w:val="08525A" w:themeColor="text2"/>
      </w:rPr>
      <w:tblPr/>
      <w:tcPr>
        <w:tcBorders>
          <w:top w:val="single" w:sz="8" w:space="0" w:color="0DDDCE" w:themeColor="accent1"/>
          <w:bottom w:val="single" w:sz="8" w:space="0" w:color="0DDD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DDCE" w:themeColor="accent1"/>
          <w:bottom w:val="single" w:sz="8" w:space="0" w:color="0DDDCE" w:themeColor="accent1"/>
        </w:tcBorders>
      </w:tcPr>
    </w:tblStylePr>
    <w:tblStylePr w:type="band1Vert">
      <w:tblPr/>
      <w:tcPr>
        <w:shd w:val="clear" w:color="auto" w:fill="BEFBF6" w:themeFill="accent1" w:themeFillTint="3F"/>
      </w:tcPr>
    </w:tblStylePr>
    <w:tblStylePr w:type="band1Horz">
      <w:tblPr/>
      <w:tcPr>
        <w:shd w:val="clear" w:color="auto" w:fill="BEFBF6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  <w:tblBorders>
        <w:top w:val="single" w:sz="8" w:space="0" w:color="FDFFFF" w:themeColor="accent2"/>
        <w:bottom w:val="single" w:sz="8" w:space="0" w:color="FDFFF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FFFF" w:themeColor="accent2"/>
        </w:tcBorders>
      </w:tcPr>
    </w:tblStylePr>
    <w:tblStylePr w:type="lastRow">
      <w:rPr>
        <w:b/>
        <w:bCs/>
        <w:color w:val="08525A" w:themeColor="text2"/>
      </w:rPr>
      <w:tblPr/>
      <w:tcPr>
        <w:tcBorders>
          <w:top w:val="single" w:sz="8" w:space="0" w:color="FDFFFF" w:themeColor="accent2"/>
          <w:bottom w:val="single" w:sz="8" w:space="0" w:color="FDFF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FFFF" w:themeColor="accent2"/>
          <w:bottom w:val="single" w:sz="8" w:space="0" w:color="FDFFFF" w:themeColor="accent2"/>
        </w:tcBorders>
      </w:tcPr>
    </w:tblStylePr>
    <w:tblStylePr w:type="band1Vert">
      <w:tblPr/>
      <w:tcPr>
        <w:shd w:val="clear" w:color="auto" w:fill="FEFFFF" w:themeFill="accent2" w:themeFillTint="3F"/>
      </w:tcPr>
    </w:tblStylePr>
    <w:tblStylePr w:type="band1Horz">
      <w:tblPr/>
      <w:tcPr>
        <w:shd w:val="clear" w:color="auto" w:fill="FEFFFF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  <w:tblBorders>
        <w:top w:val="single" w:sz="8" w:space="0" w:color="08525A" w:themeColor="accent3"/>
        <w:bottom w:val="single" w:sz="8" w:space="0" w:color="08525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8525A" w:themeColor="accent3"/>
        </w:tcBorders>
      </w:tcPr>
    </w:tblStylePr>
    <w:tblStylePr w:type="lastRow">
      <w:rPr>
        <w:b/>
        <w:bCs/>
        <w:color w:val="08525A" w:themeColor="text2"/>
      </w:rPr>
      <w:tblPr/>
      <w:tcPr>
        <w:tcBorders>
          <w:top w:val="single" w:sz="8" w:space="0" w:color="08525A" w:themeColor="accent3"/>
          <w:bottom w:val="single" w:sz="8" w:space="0" w:color="08525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8525A" w:themeColor="accent3"/>
          <w:bottom w:val="single" w:sz="8" w:space="0" w:color="08525A" w:themeColor="accent3"/>
        </w:tcBorders>
      </w:tcPr>
    </w:tblStylePr>
    <w:tblStylePr w:type="band1Vert">
      <w:tblPr/>
      <w:tcPr>
        <w:shd w:val="clear" w:color="auto" w:fill="A1EEF6" w:themeFill="accent3" w:themeFillTint="3F"/>
      </w:tcPr>
    </w:tblStylePr>
    <w:tblStylePr w:type="band1Horz">
      <w:tblPr/>
      <w:tcPr>
        <w:shd w:val="clear" w:color="auto" w:fill="A1EEF6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  <w:tblBorders>
        <w:top w:val="single" w:sz="8" w:space="0" w:color="076368" w:themeColor="accent4"/>
        <w:bottom w:val="single" w:sz="8" w:space="0" w:color="07636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76368" w:themeColor="accent4"/>
        </w:tcBorders>
      </w:tcPr>
    </w:tblStylePr>
    <w:tblStylePr w:type="lastRow">
      <w:rPr>
        <w:b/>
        <w:bCs/>
        <w:color w:val="08525A" w:themeColor="text2"/>
      </w:rPr>
      <w:tblPr/>
      <w:tcPr>
        <w:tcBorders>
          <w:top w:val="single" w:sz="8" w:space="0" w:color="076368" w:themeColor="accent4"/>
          <w:bottom w:val="single" w:sz="8" w:space="0" w:color="0763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76368" w:themeColor="accent4"/>
          <w:bottom w:val="single" w:sz="8" w:space="0" w:color="076368" w:themeColor="accent4"/>
        </w:tcBorders>
      </w:tcPr>
    </w:tblStylePr>
    <w:tblStylePr w:type="band1Vert">
      <w:tblPr/>
      <w:tcPr>
        <w:shd w:val="clear" w:color="auto" w:fill="A2F4F8" w:themeFill="accent4" w:themeFillTint="3F"/>
      </w:tcPr>
    </w:tblStylePr>
    <w:tblStylePr w:type="band1Horz">
      <w:tblPr/>
      <w:tcPr>
        <w:shd w:val="clear" w:color="auto" w:fill="A2F4F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  <w:tblBorders>
        <w:top w:val="single" w:sz="8" w:space="0" w:color="049C98" w:themeColor="accent5"/>
        <w:bottom w:val="single" w:sz="8" w:space="0" w:color="049C9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9C98" w:themeColor="accent5"/>
        </w:tcBorders>
      </w:tcPr>
    </w:tblStylePr>
    <w:tblStylePr w:type="lastRow">
      <w:rPr>
        <w:b/>
        <w:bCs/>
        <w:color w:val="08525A" w:themeColor="text2"/>
      </w:rPr>
      <w:tblPr/>
      <w:tcPr>
        <w:tcBorders>
          <w:top w:val="single" w:sz="8" w:space="0" w:color="049C98" w:themeColor="accent5"/>
          <w:bottom w:val="single" w:sz="8" w:space="0" w:color="049C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9C98" w:themeColor="accent5"/>
          <w:bottom w:val="single" w:sz="8" w:space="0" w:color="049C98" w:themeColor="accent5"/>
        </w:tcBorders>
      </w:tcPr>
    </w:tblStylePr>
    <w:tblStylePr w:type="band1Vert">
      <w:tblPr/>
      <w:tcPr>
        <w:shd w:val="clear" w:color="auto" w:fill="AAFCFA" w:themeFill="accent5" w:themeFillTint="3F"/>
      </w:tcPr>
    </w:tblStylePr>
    <w:tblStylePr w:type="band1Horz">
      <w:tblPr/>
      <w:tcPr>
        <w:shd w:val="clear" w:color="auto" w:fill="AAFCFA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  <w:tblBorders>
        <w:top w:val="single" w:sz="8" w:space="0" w:color="079D99" w:themeColor="accent6"/>
        <w:bottom w:val="single" w:sz="8" w:space="0" w:color="079D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79D99" w:themeColor="accent6"/>
        </w:tcBorders>
      </w:tcPr>
    </w:tblStylePr>
    <w:tblStylePr w:type="lastRow">
      <w:rPr>
        <w:b/>
        <w:bCs/>
        <w:color w:val="08525A" w:themeColor="text2"/>
      </w:rPr>
      <w:tblPr/>
      <w:tcPr>
        <w:tcBorders>
          <w:top w:val="single" w:sz="8" w:space="0" w:color="079D99" w:themeColor="accent6"/>
          <w:bottom w:val="single" w:sz="8" w:space="0" w:color="079D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79D99" w:themeColor="accent6"/>
          <w:bottom w:val="single" w:sz="8" w:space="0" w:color="079D99" w:themeColor="accent6"/>
        </w:tcBorders>
      </w:tcPr>
    </w:tblStylePr>
    <w:tblStylePr w:type="band1Vert">
      <w:tblPr/>
      <w:tcPr>
        <w:shd w:val="clear" w:color="auto" w:fill="ADFBF9" w:themeFill="accent6" w:themeFillTint="3F"/>
      </w:tcPr>
    </w:tblStylePr>
    <w:tblStylePr w:type="band1Horz">
      <w:tblPr/>
      <w:tcPr>
        <w:shd w:val="clear" w:color="auto" w:fill="ADFBF9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FEFDFF" w:themeColor="text1"/>
    </w:rPr>
    <w:tblPr>
      <w:tblStyleRowBandSize w:val="1"/>
      <w:tblStyleColBandSize w:val="1"/>
      <w:tblBorders>
        <w:top w:val="single" w:sz="8" w:space="0" w:color="FEFDFF" w:themeColor="text1"/>
        <w:left w:val="single" w:sz="8" w:space="0" w:color="FEFDFF" w:themeColor="text1"/>
        <w:bottom w:val="single" w:sz="8" w:space="0" w:color="FEFDFF" w:themeColor="text1"/>
        <w:right w:val="single" w:sz="8" w:space="0" w:color="FEFDFF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FDFF" w:themeColor="text1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lastRow">
      <w:tblPr/>
      <w:tcPr>
        <w:tcBorders>
          <w:top w:val="single" w:sz="8" w:space="0" w:color="FEFDFF" w:themeColor="text1"/>
          <w:left w:val="nil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FDFF" w:themeColor="text1"/>
          <w:insideH w:val="nil"/>
          <w:insideV w:val="nil"/>
        </w:tcBorders>
        <w:shd w:val="clear" w:color="auto" w:fill="F9F6FF" w:themeFill="background1"/>
      </w:tcPr>
    </w:tblStylePr>
    <w:tblStylePr w:type="lastCol">
      <w:tblPr/>
      <w:tcPr>
        <w:tcBorders>
          <w:top w:val="nil"/>
          <w:left w:val="single" w:sz="8" w:space="0" w:color="FEFDFF" w:themeColor="text1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E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EFF" w:themeFill="text1" w:themeFillTint="3F"/>
      </w:tcPr>
    </w:tblStylePr>
    <w:tblStylePr w:type="nwCell">
      <w:tblPr/>
      <w:tcPr>
        <w:shd w:val="clear" w:color="auto" w:fill="F9F6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FEFDFF" w:themeColor="text1"/>
    </w:rPr>
    <w:tblPr>
      <w:tblStyleRowBandSize w:val="1"/>
      <w:tblStyleColBandSize w:val="1"/>
      <w:tblBorders>
        <w:top w:val="single" w:sz="8" w:space="0" w:color="0DDDCE" w:themeColor="accent1"/>
        <w:left w:val="single" w:sz="8" w:space="0" w:color="0DDDCE" w:themeColor="accent1"/>
        <w:bottom w:val="single" w:sz="8" w:space="0" w:color="0DDDCE" w:themeColor="accent1"/>
        <w:right w:val="single" w:sz="8" w:space="0" w:color="0DDD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DDCE" w:themeColor="accent1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lastRow">
      <w:tblPr/>
      <w:tcPr>
        <w:tcBorders>
          <w:top w:val="single" w:sz="8" w:space="0" w:color="0DDDCE" w:themeColor="accent1"/>
          <w:left w:val="nil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DDCE" w:themeColor="accent1"/>
          <w:insideH w:val="nil"/>
          <w:insideV w:val="nil"/>
        </w:tcBorders>
        <w:shd w:val="clear" w:color="auto" w:fill="F9F6FF" w:themeFill="background1"/>
      </w:tcPr>
    </w:tblStylePr>
    <w:tblStylePr w:type="lastCol">
      <w:tblPr/>
      <w:tcPr>
        <w:tcBorders>
          <w:top w:val="nil"/>
          <w:left w:val="single" w:sz="8" w:space="0" w:color="0DDDCE" w:themeColor="accent1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B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FBF6" w:themeFill="accent1" w:themeFillTint="3F"/>
      </w:tcPr>
    </w:tblStylePr>
    <w:tblStylePr w:type="nwCell">
      <w:tblPr/>
      <w:tcPr>
        <w:shd w:val="clear" w:color="auto" w:fill="F9F6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FEFDFF" w:themeColor="text1"/>
    </w:rPr>
    <w:tblPr>
      <w:tblStyleRowBandSize w:val="1"/>
      <w:tblStyleColBandSize w:val="1"/>
      <w:tblBorders>
        <w:top w:val="single" w:sz="8" w:space="0" w:color="FDFFFF" w:themeColor="accent2"/>
        <w:left w:val="single" w:sz="8" w:space="0" w:color="FDFFFF" w:themeColor="accent2"/>
        <w:bottom w:val="single" w:sz="8" w:space="0" w:color="FDFFFF" w:themeColor="accent2"/>
        <w:right w:val="single" w:sz="8" w:space="0" w:color="FDFFF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FFFF" w:themeColor="accent2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lastRow">
      <w:tblPr/>
      <w:tcPr>
        <w:tcBorders>
          <w:top w:val="single" w:sz="8" w:space="0" w:color="FDFFFF" w:themeColor="accent2"/>
          <w:left w:val="nil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FFFF" w:themeColor="accent2"/>
          <w:insideH w:val="nil"/>
          <w:insideV w:val="nil"/>
        </w:tcBorders>
        <w:shd w:val="clear" w:color="auto" w:fill="F9F6FF" w:themeFill="background1"/>
      </w:tcPr>
    </w:tblStylePr>
    <w:tblStylePr w:type="lastCol">
      <w:tblPr/>
      <w:tcPr>
        <w:tcBorders>
          <w:top w:val="nil"/>
          <w:left w:val="single" w:sz="8" w:space="0" w:color="FDFFFF" w:themeColor="accent2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F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FFF" w:themeFill="accent2" w:themeFillTint="3F"/>
      </w:tcPr>
    </w:tblStylePr>
    <w:tblStylePr w:type="nwCell">
      <w:tblPr/>
      <w:tcPr>
        <w:shd w:val="clear" w:color="auto" w:fill="F9F6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FEFDFF" w:themeColor="text1"/>
    </w:rPr>
    <w:tblPr>
      <w:tblStyleRowBandSize w:val="1"/>
      <w:tblStyleColBandSize w:val="1"/>
      <w:tblBorders>
        <w:top w:val="single" w:sz="8" w:space="0" w:color="08525A" w:themeColor="accent3"/>
        <w:left w:val="single" w:sz="8" w:space="0" w:color="08525A" w:themeColor="accent3"/>
        <w:bottom w:val="single" w:sz="8" w:space="0" w:color="08525A" w:themeColor="accent3"/>
        <w:right w:val="single" w:sz="8" w:space="0" w:color="08525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8525A" w:themeColor="accent3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lastRow">
      <w:tblPr/>
      <w:tcPr>
        <w:tcBorders>
          <w:top w:val="single" w:sz="8" w:space="0" w:color="08525A" w:themeColor="accent3"/>
          <w:left w:val="nil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8525A" w:themeColor="accent3"/>
          <w:insideH w:val="nil"/>
          <w:insideV w:val="nil"/>
        </w:tcBorders>
        <w:shd w:val="clear" w:color="auto" w:fill="F9F6FF" w:themeFill="background1"/>
      </w:tcPr>
    </w:tblStylePr>
    <w:tblStylePr w:type="lastCol">
      <w:tblPr/>
      <w:tcPr>
        <w:tcBorders>
          <w:top w:val="nil"/>
          <w:left w:val="single" w:sz="8" w:space="0" w:color="08525A" w:themeColor="accent3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E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EEF6" w:themeFill="accent3" w:themeFillTint="3F"/>
      </w:tcPr>
    </w:tblStylePr>
    <w:tblStylePr w:type="nwCell">
      <w:tblPr/>
      <w:tcPr>
        <w:shd w:val="clear" w:color="auto" w:fill="F9F6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FEFDFF" w:themeColor="text1"/>
    </w:rPr>
    <w:tblPr>
      <w:tblStyleRowBandSize w:val="1"/>
      <w:tblStyleColBandSize w:val="1"/>
      <w:tblBorders>
        <w:top w:val="single" w:sz="8" w:space="0" w:color="076368" w:themeColor="accent4"/>
        <w:left w:val="single" w:sz="8" w:space="0" w:color="076368" w:themeColor="accent4"/>
        <w:bottom w:val="single" w:sz="8" w:space="0" w:color="076368" w:themeColor="accent4"/>
        <w:right w:val="single" w:sz="8" w:space="0" w:color="07636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76368" w:themeColor="accent4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lastRow">
      <w:tblPr/>
      <w:tcPr>
        <w:tcBorders>
          <w:top w:val="single" w:sz="8" w:space="0" w:color="076368" w:themeColor="accent4"/>
          <w:left w:val="nil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76368" w:themeColor="accent4"/>
          <w:insideH w:val="nil"/>
          <w:insideV w:val="nil"/>
        </w:tcBorders>
        <w:shd w:val="clear" w:color="auto" w:fill="F9F6FF" w:themeFill="background1"/>
      </w:tcPr>
    </w:tblStylePr>
    <w:tblStylePr w:type="lastCol">
      <w:tblPr/>
      <w:tcPr>
        <w:tcBorders>
          <w:top w:val="nil"/>
          <w:left w:val="single" w:sz="8" w:space="0" w:color="076368" w:themeColor="accent4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4F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4F8" w:themeFill="accent4" w:themeFillTint="3F"/>
      </w:tcPr>
    </w:tblStylePr>
    <w:tblStylePr w:type="nwCell">
      <w:tblPr/>
      <w:tcPr>
        <w:shd w:val="clear" w:color="auto" w:fill="F9F6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FEFDFF" w:themeColor="text1"/>
    </w:rPr>
    <w:tblPr>
      <w:tblStyleRowBandSize w:val="1"/>
      <w:tblStyleColBandSize w:val="1"/>
      <w:tblBorders>
        <w:top w:val="single" w:sz="8" w:space="0" w:color="049C98" w:themeColor="accent5"/>
        <w:left w:val="single" w:sz="8" w:space="0" w:color="049C98" w:themeColor="accent5"/>
        <w:bottom w:val="single" w:sz="8" w:space="0" w:color="049C98" w:themeColor="accent5"/>
        <w:right w:val="single" w:sz="8" w:space="0" w:color="049C9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9C98" w:themeColor="accent5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lastRow">
      <w:tblPr/>
      <w:tcPr>
        <w:tcBorders>
          <w:top w:val="single" w:sz="8" w:space="0" w:color="049C98" w:themeColor="accent5"/>
          <w:left w:val="nil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9C98" w:themeColor="accent5"/>
          <w:insideH w:val="nil"/>
          <w:insideV w:val="nil"/>
        </w:tcBorders>
        <w:shd w:val="clear" w:color="auto" w:fill="F9F6FF" w:themeFill="background1"/>
      </w:tcPr>
    </w:tblStylePr>
    <w:tblStylePr w:type="lastCol">
      <w:tblPr/>
      <w:tcPr>
        <w:tcBorders>
          <w:top w:val="nil"/>
          <w:left w:val="single" w:sz="8" w:space="0" w:color="049C98" w:themeColor="accent5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CF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CFA" w:themeFill="accent5" w:themeFillTint="3F"/>
      </w:tcPr>
    </w:tblStylePr>
    <w:tblStylePr w:type="nwCell">
      <w:tblPr/>
      <w:tcPr>
        <w:shd w:val="clear" w:color="auto" w:fill="F9F6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FEFDFF" w:themeColor="text1"/>
    </w:rPr>
    <w:tblPr>
      <w:tblStyleRowBandSize w:val="1"/>
      <w:tblStyleColBandSize w:val="1"/>
      <w:tblBorders>
        <w:top w:val="single" w:sz="8" w:space="0" w:color="079D99" w:themeColor="accent6"/>
        <w:left w:val="single" w:sz="8" w:space="0" w:color="079D99" w:themeColor="accent6"/>
        <w:bottom w:val="single" w:sz="8" w:space="0" w:color="079D99" w:themeColor="accent6"/>
        <w:right w:val="single" w:sz="8" w:space="0" w:color="079D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79D99" w:themeColor="accent6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lastRow">
      <w:tblPr/>
      <w:tcPr>
        <w:tcBorders>
          <w:top w:val="single" w:sz="8" w:space="0" w:color="079D99" w:themeColor="accent6"/>
          <w:left w:val="nil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79D99" w:themeColor="accent6"/>
          <w:insideH w:val="nil"/>
          <w:insideV w:val="nil"/>
        </w:tcBorders>
        <w:shd w:val="clear" w:color="auto" w:fill="F9F6FF" w:themeFill="background1"/>
      </w:tcPr>
    </w:tblStylePr>
    <w:tblStylePr w:type="lastCol">
      <w:tblPr/>
      <w:tcPr>
        <w:tcBorders>
          <w:top w:val="nil"/>
          <w:left w:val="single" w:sz="8" w:space="0" w:color="079D99" w:themeColor="accent6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B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BF9" w:themeFill="accent6" w:themeFillTint="3F"/>
      </w:tcPr>
    </w:tblStylePr>
    <w:tblStylePr w:type="nwCell">
      <w:tblPr/>
      <w:tcPr>
        <w:shd w:val="clear" w:color="auto" w:fill="F9F6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EFDFF" w:themeColor="text1" w:themeTint="BF"/>
        <w:left w:val="single" w:sz="8" w:space="0" w:color="FEFDFF" w:themeColor="text1" w:themeTint="BF"/>
        <w:bottom w:val="single" w:sz="8" w:space="0" w:color="FEFDFF" w:themeColor="text1" w:themeTint="BF"/>
        <w:right w:val="single" w:sz="8" w:space="0" w:color="FEFDFF" w:themeColor="text1" w:themeTint="BF"/>
        <w:insideH w:val="single" w:sz="8" w:space="0" w:color="FEFDFF" w:themeColor="text1" w:themeTint="BF"/>
        <w:insideV w:val="single" w:sz="8" w:space="0" w:color="FEFDFF" w:themeColor="text1" w:themeTint="BF"/>
      </w:tblBorders>
    </w:tblPr>
    <w:tcPr>
      <w:shd w:val="clear" w:color="auto" w:fill="FEFE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FDF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EFF" w:themeFill="text1" w:themeFillTint="7F"/>
      </w:tcPr>
    </w:tblStylePr>
    <w:tblStylePr w:type="band1Horz">
      <w:tblPr/>
      <w:tcPr>
        <w:shd w:val="clear" w:color="auto" w:fill="FEFEFF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BF3E5" w:themeColor="accent1" w:themeTint="BF"/>
        <w:left w:val="single" w:sz="8" w:space="0" w:color="3BF3E5" w:themeColor="accent1" w:themeTint="BF"/>
        <w:bottom w:val="single" w:sz="8" w:space="0" w:color="3BF3E5" w:themeColor="accent1" w:themeTint="BF"/>
        <w:right w:val="single" w:sz="8" w:space="0" w:color="3BF3E5" w:themeColor="accent1" w:themeTint="BF"/>
        <w:insideH w:val="single" w:sz="8" w:space="0" w:color="3BF3E5" w:themeColor="accent1" w:themeTint="BF"/>
        <w:insideV w:val="single" w:sz="8" w:space="0" w:color="3BF3E5" w:themeColor="accent1" w:themeTint="BF"/>
      </w:tblBorders>
    </w:tblPr>
    <w:tcPr>
      <w:shd w:val="clear" w:color="auto" w:fill="BEFB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BF3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F7EE" w:themeFill="accent1" w:themeFillTint="7F"/>
      </w:tcPr>
    </w:tblStylePr>
    <w:tblStylePr w:type="band1Horz">
      <w:tblPr/>
      <w:tcPr>
        <w:shd w:val="clear" w:color="auto" w:fill="7CF7E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DFFFF" w:themeColor="accent2" w:themeTint="BF"/>
        <w:left w:val="single" w:sz="8" w:space="0" w:color="FDFFFF" w:themeColor="accent2" w:themeTint="BF"/>
        <w:bottom w:val="single" w:sz="8" w:space="0" w:color="FDFFFF" w:themeColor="accent2" w:themeTint="BF"/>
        <w:right w:val="single" w:sz="8" w:space="0" w:color="FDFFFF" w:themeColor="accent2" w:themeTint="BF"/>
        <w:insideH w:val="single" w:sz="8" w:space="0" w:color="FDFFFF" w:themeColor="accent2" w:themeTint="BF"/>
        <w:insideV w:val="single" w:sz="8" w:space="0" w:color="FDFFFF" w:themeColor="accent2" w:themeTint="BF"/>
      </w:tblBorders>
    </w:tblPr>
    <w:tcPr>
      <w:shd w:val="clear" w:color="auto" w:fill="FEFF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FF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FFF" w:themeFill="accent2" w:themeFillTint="7F"/>
      </w:tcPr>
    </w:tblStylePr>
    <w:tblStylePr w:type="band1Horz">
      <w:tblPr/>
      <w:tcPr>
        <w:shd w:val="clear" w:color="auto" w:fill="FEFFFF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0A8B8" w:themeColor="accent3" w:themeTint="BF"/>
        <w:left w:val="single" w:sz="8" w:space="0" w:color="10A8B8" w:themeColor="accent3" w:themeTint="BF"/>
        <w:bottom w:val="single" w:sz="8" w:space="0" w:color="10A8B8" w:themeColor="accent3" w:themeTint="BF"/>
        <w:right w:val="single" w:sz="8" w:space="0" w:color="10A8B8" w:themeColor="accent3" w:themeTint="BF"/>
        <w:insideH w:val="single" w:sz="8" w:space="0" w:color="10A8B8" w:themeColor="accent3" w:themeTint="BF"/>
        <w:insideV w:val="single" w:sz="8" w:space="0" w:color="10A8B8" w:themeColor="accent3" w:themeTint="BF"/>
      </w:tblBorders>
    </w:tblPr>
    <w:tcPr>
      <w:shd w:val="clear" w:color="auto" w:fill="A1EE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A8B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2DDEE" w:themeFill="accent3" w:themeFillTint="7F"/>
      </w:tcPr>
    </w:tblStylePr>
    <w:tblStylePr w:type="band1Horz">
      <w:tblPr/>
      <w:tcPr>
        <w:shd w:val="clear" w:color="auto" w:fill="42DDEE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DBBC5" w:themeColor="accent4" w:themeTint="BF"/>
        <w:left w:val="single" w:sz="8" w:space="0" w:color="0DBBC5" w:themeColor="accent4" w:themeTint="BF"/>
        <w:bottom w:val="single" w:sz="8" w:space="0" w:color="0DBBC5" w:themeColor="accent4" w:themeTint="BF"/>
        <w:right w:val="single" w:sz="8" w:space="0" w:color="0DBBC5" w:themeColor="accent4" w:themeTint="BF"/>
        <w:insideH w:val="single" w:sz="8" w:space="0" w:color="0DBBC5" w:themeColor="accent4" w:themeTint="BF"/>
        <w:insideV w:val="single" w:sz="8" w:space="0" w:color="0DBBC5" w:themeColor="accent4" w:themeTint="BF"/>
      </w:tblBorders>
    </w:tblPr>
    <w:tcPr>
      <w:shd w:val="clear" w:color="auto" w:fill="A2F4F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BB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E8F2" w:themeFill="accent4" w:themeFillTint="7F"/>
      </w:tcPr>
    </w:tblStylePr>
    <w:tblStylePr w:type="band1Horz">
      <w:tblPr/>
      <w:tcPr>
        <w:shd w:val="clear" w:color="auto" w:fill="44E8F2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6F1EA" w:themeColor="accent5" w:themeTint="BF"/>
        <w:left w:val="single" w:sz="8" w:space="0" w:color="06F1EA" w:themeColor="accent5" w:themeTint="BF"/>
        <w:bottom w:val="single" w:sz="8" w:space="0" w:color="06F1EA" w:themeColor="accent5" w:themeTint="BF"/>
        <w:right w:val="single" w:sz="8" w:space="0" w:color="06F1EA" w:themeColor="accent5" w:themeTint="BF"/>
        <w:insideH w:val="single" w:sz="8" w:space="0" w:color="06F1EA" w:themeColor="accent5" w:themeTint="BF"/>
        <w:insideV w:val="single" w:sz="8" w:space="0" w:color="06F1EA" w:themeColor="accent5" w:themeTint="BF"/>
      </w:tblBorders>
    </w:tblPr>
    <w:tcPr>
      <w:shd w:val="clear" w:color="auto" w:fill="AAFCF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1E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AF6" w:themeFill="accent5" w:themeFillTint="7F"/>
      </w:tcPr>
    </w:tblStylePr>
    <w:tblStylePr w:type="band1Horz">
      <w:tblPr/>
      <w:tcPr>
        <w:shd w:val="clear" w:color="auto" w:fill="55FAF6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AEFE9" w:themeColor="accent6" w:themeTint="BF"/>
        <w:left w:val="single" w:sz="8" w:space="0" w:color="0AEFE9" w:themeColor="accent6" w:themeTint="BF"/>
        <w:bottom w:val="single" w:sz="8" w:space="0" w:color="0AEFE9" w:themeColor="accent6" w:themeTint="BF"/>
        <w:right w:val="single" w:sz="8" w:space="0" w:color="0AEFE9" w:themeColor="accent6" w:themeTint="BF"/>
        <w:insideH w:val="single" w:sz="8" w:space="0" w:color="0AEFE9" w:themeColor="accent6" w:themeTint="BF"/>
        <w:insideV w:val="single" w:sz="8" w:space="0" w:color="0AEFE9" w:themeColor="accent6" w:themeTint="BF"/>
      </w:tblBorders>
    </w:tblPr>
    <w:tcPr>
      <w:shd w:val="clear" w:color="auto" w:fill="ADFB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AEFE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AF7F3" w:themeFill="accent6" w:themeFillTint="7F"/>
      </w:tcPr>
    </w:tblStylePr>
    <w:tblStylePr w:type="band1Horz">
      <w:tblPr/>
      <w:tcPr>
        <w:shd w:val="clear" w:color="auto" w:fill="5AF7F3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FEFDFF" w:themeColor="text1"/>
    </w:rPr>
    <w:tblPr>
      <w:tblStyleRowBandSize w:val="1"/>
      <w:tblStyleColBandSize w:val="1"/>
      <w:tblBorders>
        <w:top w:val="single" w:sz="8" w:space="0" w:color="FEFDFF" w:themeColor="text1"/>
        <w:left w:val="single" w:sz="8" w:space="0" w:color="FEFDFF" w:themeColor="text1"/>
        <w:bottom w:val="single" w:sz="8" w:space="0" w:color="FEFDFF" w:themeColor="text1"/>
        <w:right w:val="single" w:sz="8" w:space="0" w:color="FEFDFF" w:themeColor="text1"/>
        <w:insideH w:val="single" w:sz="8" w:space="0" w:color="FEFDFF" w:themeColor="text1"/>
        <w:insideV w:val="single" w:sz="8" w:space="0" w:color="FEFDFF" w:themeColor="text1"/>
      </w:tblBorders>
    </w:tblPr>
    <w:tcPr>
      <w:shd w:val="clear" w:color="auto" w:fill="FEFEFF" w:themeFill="text1" w:themeFillTint="3F"/>
    </w:tcPr>
    <w:tblStylePr w:type="firstRow">
      <w:rPr>
        <w:b/>
        <w:bCs/>
        <w:color w:val="FEFDFF" w:themeColor="text1"/>
      </w:rPr>
      <w:tblPr/>
      <w:tcPr>
        <w:shd w:val="clear" w:color="auto" w:fill="FEFEFF" w:themeFill="text1" w:themeFillTint="19"/>
      </w:tcPr>
    </w:tblStylePr>
    <w:tblStylePr w:type="lastRow">
      <w:rPr>
        <w:b/>
        <w:bCs/>
        <w:color w:val="FEFDFF" w:themeColor="text1"/>
      </w:rPr>
      <w:tblPr/>
      <w:tcPr>
        <w:tcBorders>
          <w:top w:val="single" w:sz="12" w:space="0" w:color="FEFDFF" w:themeColor="text1"/>
          <w:left w:val="nil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firstCol">
      <w:rPr>
        <w:b/>
        <w:bCs/>
        <w:color w:val="FEFD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lastCol">
      <w:rPr>
        <w:b w:val="0"/>
        <w:bCs w:val="0"/>
        <w:color w:val="FEFD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EFF" w:themeFill="text1" w:themeFillTint="33"/>
      </w:tcPr>
    </w:tblStylePr>
    <w:tblStylePr w:type="band1Vert">
      <w:tblPr/>
      <w:tcPr>
        <w:shd w:val="clear" w:color="auto" w:fill="FEFEFF" w:themeFill="text1" w:themeFillTint="7F"/>
      </w:tcPr>
    </w:tblStylePr>
    <w:tblStylePr w:type="band1Horz">
      <w:tblPr/>
      <w:tcPr>
        <w:tcBorders>
          <w:insideH w:val="single" w:sz="6" w:space="0" w:color="FEFDFF" w:themeColor="text1"/>
          <w:insideV w:val="single" w:sz="6" w:space="0" w:color="FEFDFF" w:themeColor="text1"/>
        </w:tcBorders>
        <w:shd w:val="clear" w:color="auto" w:fill="FEFEFF" w:themeFill="text1" w:themeFillTint="7F"/>
      </w:tcPr>
    </w:tblStylePr>
    <w:tblStylePr w:type="nwCell">
      <w:tblPr/>
      <w:tcPr>
        <w:shd w:val="clear" w:color="auto" w:fill="F9F6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FEFDFF" w:themeColor="text1"/>
    </w:rPr>
    <w:tblPr>
      <w:tblStyleRowBandSize w:val="1"/>
      <w:tblStyleColBandSize w:val="1"/>
      <w:tblBorders>
        <w:top w:val="single" w:sz="8" w:space="0" w:color="0DDDCE" w:themeColor="accent1"/>
        <w:left w:val="single" w:sz="8" w:space="0" w:color="0DDDCE" w:themeColor="accent1"/>
        <w:bottom w:val="single" w:sz="8" w:space="0" w:color="0DDDCE" w:themeColor="accent1"/>
        <w:right w:val="single" w:sz="8" w:space="0" w:color="0DDDCE" w:themeColor="accent1"/>
        <w:insideH w:val="single" w:sz="8" w:space="0" w:color="0DDDCE" w:themeColor="accent1"/>
        <w:insideV w:val="single" w:sz="8" w:space="0" w:color="0DDDCE" w:themeColor="accent1"/>
      </w:tblBorders>
    </w:tblPr>
    <w:tcPr>
      <w:shd w:val="clear" w:color="auto" w:fill="BEFBF6" w:themeFill="accent1" w:themeFillTint="3F"/>
    </w:tcPr>
    <w:tblStylePr w:type="firstRow">
      <w:rPr>
        <w:b/>
        <w:bCs/>
        <w:color w:val="FEFDFF" w:themeColor="text1"/>
      </w:rPr>
      <w:tblPr/>
      <w:tcPr>
        <w:shd w:val="clear" w:color="auto" w:fill="E5FDFB" w:themeFill="accent1" w:themeFillTint="19"/>
      </w:tcPr>
    </w:tblStylePr>
    <w:tblStylePr w:type="lastRow">
      <w:rPr>
        <w:b/>
        <w:bCs/>
        <w:color w:val="FEFDFF" w:themeColor="text1"/>
      </w:rPr>
      <w:tblPr/>
      <w:tcPr>
        <w:tcBorders>
          <w:top w:val="single" w:sz="12" w:space="0" w:color="FEFDFF" w:themeColor="text1"/>
          <w:left w:val="nil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firstCol">
      <w:rPr>
        <w:b/>
        <w:bCs/>
        <w:color w:val="FEFD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lastCol">
      <w:rPr>
        <w:b w:val="0"/>
        <w:bCs w:val="0"/>
        <w:color w:val="FEFD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CF8" w:themeFill="accent1" w:themeFillTint="33"/>
      </w:tcPr>
    </w:tblStylePr>
    <w:tblStylePr w:type="band1Vert">
      <w:tblPr/>
      <w:tcPr>
        <w:shd w:val="clear" w:color="auto" w:fill="7CF7EE" w:themeFill="accent1" w:themeFillTint="7F"/>
      </w:tcPr>
    </w:tblStylePr>
    <w:tblStylePr w:type="band1Horz">
      <w:tblPr/>
      <w:tcPr>
        <w:tcBorders>
          <w:insideH w:val="single" w:sz="6" w:space="0" w:color="0DDDCE" w:themeColor="accent1"/>
          <w:insideV w:val="single" w:sz="6" w:space="0" w:color="0DDDCE" w:themeColor="accent1"/>
        </w:tcBorders>
        <w:shd w:val="clear" w:color="auto" w:fill="7CF7EE" w:themeFill="accent1" w:themeFillTint="7F"/>
      </w:tcPr>
    </w:tblStylePr>
    <w:tblStylePr w:type="nwCell">
      <w:tblPr/>
      <w:tcPr>
        <w:shd w:val="clear" w:color="auto" w:fill="F9F6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FEFDFF" w:themeColor="text1"/>
    </w:rPr>
    <w:tblPr>
      <w:tblStyleRowBandSize w:val="1"/>
      <w:tblStyleColBandSize w:val="1"/>
      <w:tblBorders>
        <w:top w:val="single" w:sz="8" w:space="0" w:color="FDFFFF" w:themeColor="accent2"/>
        <w:left w:val="single" w:sz="8" w:space="0" w:color="FDFFFF" w:themeColor="accent2"/>
        <w:bottom w:val="single" w:sz="8" w:space="0" w:color="FDFFFF" w:themeColor="accent2"/>
        <w:right w:val="single" w:sz="8" w:space="0" w:color="FDFFFF" w:themeColor="accent2"/>
        <w:insideH w:val="single" w:sz="8" w:space="0" w:color="FDFFFF" w:themeColor="accent2"/>
        <w:insideV w:val="single" w:sz="8" w:space="0" w:color="FDFFFF" w:themeColor="accent2"/>
      </w:tblBorders>
    </w:tblPr>
    <w:tcPr>
      <w:shd w:val="clear" w:color="auto" w:fill="FEFFFF" w:themeFill="accent2" w:themeFillTint="3F"/>
    </w:tcPr>
    <w:tblStylePr w:type="firstRow">
      <w:rPr>
        <w:b/>
        <w:bCs/>
        <w:color w:val="FEFDFF" w:themeColor="text1"/>
      </w:rPr>
      <w:tblPr/>
      <w:tcPr>
        <w:shd w:val="clear" w:color="auto" w:fill="FEFFFF" w:themeFill="accent2" w:themeFillTint="19"/>
      </w:tcPr>
    </w:tblStylePr>
    <w:tblStylePr w:type="lastRow">
      <w:rPr>
        <w:b/>
        <w:bCs/>
        <w:color w:val="FEFDFF" w:themeColor="text1"/>
      </w:rPr>
      <w:tblPr/>
      <w:tcPr>
        <w:tcBorders>
          <w:top w:val="single" w:sz="12" w:space="0" w:color="FEFDFF" w:themeColor="text1"/>
          <w:left w:val="nil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firstCol">
      <w:rPr>
        <w:b/>
        <w:bCs/>
        <w:color w:val="FEFD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lastCol">
      <w:rPr>
        <w:b w:val="0"/>
        <w:bCs w:val="0"/>
        <w:color w:val="FEFD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FFF" w:themeFill="accent2" w:themeFillTint="33"/>
      </w:tcPr>
    </w:tblStylePr>
    <w:tblStylePr w:type="band1Vert">
      <w:tblPr/>
      <w:tcPr>
        <w:shd w:val="clear" w:color="auto" w:fill="FEFFFF" w:themeFill="accent2" w:themeFillTint="7F"/>
      </w:tcPr>
    </w:tblStylePr>
    <w:tblStylePr w:type="band1Horz">
      <w:tblPr/>
      <w:tcPr>
        <w:tcBorders>
          <w:insideH w:val="single" w:sz="6" w:space="0" w:color="FDFFFF" w:themeColor="accent2"/>
          <w:insideV w:val="single" w:sz="6" w:space="0" w:color="FDFFFF" w:themeColor="accent2"/>
        </w:tcBorders>
        <w:shd w:val="clear" w:color="auto" w:fill="FEFFFF" w:themeFill="accent2" w:themeFillTint="7F"/>
      </w:tcPr>
    </w:tblStylePr>
    <w:tblStylePr w:type="nwCell">
      <w:tblPr/>
      <w:tcPr>
        <w:shd w:val="clear" w:color="auto" w:fill="F9F6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FEFDFF" w:themeColor="text1"/>
    </w:rPr>
    <w:tblPr>
      <w:tblStyleRowBandSize w:val="1"/>
      <w:tblStyleColBandSize w:val="1"/>
      <w:tblBorders>
        <w:top w:val="single" w:sz="8" w:space="0" w:color="08525A" w:themeColor="accent3"/>
        <w:left w:val="single" w:sz="8" w:space="0" w:color="08525A" w:themeColor="accent3"/>
        <w:bottom w:val="single" w:sz="8" w:space="0" w:color="08525A" w:themeColor="accent3"/>
        <w:right w:val="single" w:sz="8" w:space="0" w:color="08525A" w:themeColor="accent3"/>
        <w:insideH w:val="single" w:sz="8" w:space="0" w:color="08525A" w:themeColor="accent3"/>
        <w:insideV w:val="single" w:sz="8" w:space="0" w:color="08525A" w:themeColor="accent3"/>
      </w:tblBorders>
    </w:tblPr>
    <w:tcPr>
      <w:shd w:val="clear" w:color="auto" w:fill="A1EEF6" w:themeFill="accent3" w:themeFillTint="3F"/>
    </w:tcPr>
    <w:tblStylePr w:type="firstRow">
      <w:rPr>
        <w:b/>
        <w:bCs/>
        <w:color w:val="FEFDFF" w:themeColor="text1"/>
      </w:rPr>
      <w:tblPr/>
      <w:tcPr>
        <w:shd w:val="clear" w:color="auto" w:fill="D9F8FB" w:themeFill="accent3" w:themeFillTint="19"/>
      </w:tcPr>
    </w:tblStylePr>
    <w:tblStylePr w:type="lastRow">
      <w:rPr>
        <w:b/>
        <w:bCs/>
        <w:color w:val="FEFDFF" w:themeColor="text1"/>
      </w:rPr>
      <w:tblPr/>
      <w:tcPr>
        <w:tcBorders>
          <w:top w:val="single" w:sz="12" w:space="0" w:color="FEFDFF" w:themeColor="text1"/>
          <w:left w:val="nil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firstCol">
      <w:rPr>
        <w:b/>
        <w:bCs/>
        <w:color w:val="FEFD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lastCol">
      <w:rPr>
        <w:b w:val="0"/>
        <w:bCs w:val="0"/>
        <w:color w:val="FEFD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1F8" w:themeFill="accent3" w:themeFillTint="33"/>
      </w:tcPr>
    </w:tblStylePr>
    <w:tblStylePr w:type="band1Vert">
      <w:tblPr/>
      <w:tcPr>
        <w:shd w:val="clear" w:color="auto" w:fill="42DDEE" w:themeFill="accent3" w:themeFillTint="7F"/>
      </w:tcPr>
    </w:tblStylePr>
    <w:tblStylePr w:type="band1Horz">
      <w:tblPr/>
      <w:tcPr>
        <w:tcBorders>
          <w:insideH w:val="single" w:sz="6" w:space="0" w:color="08525A" w:themeColor="accent3"/>
          <w:insideV w:val="single" w:sz="6" w:space="0" w:color="08525A" w:themeColor="accent3"/>
        </w:tcBorders>
        <w:shd w:val="clear" w:color="auto" w:fill="42DDEE" w:themeFill="accent3" w:themeFillTint="7F"/>
      </w:tcPr>
    </w:tblStylePr>
    <w:tblStylePr w:type="nwCell">
      <w:tblPr/>
      <w:tcPr>
        <w:shd w:val="clear" w:color="auto" w:fill="F9F6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FEFDFF" w:themeColor="text1"/>
    </w:rPr>
    <w:tblPr>
      <w:tblStyleRowBandSize w:val="1"/>
      <w:tblStyleColBandSize w:val="1"/>
      <w:tblBorders>
        <w:top w:val="single" w:sz="8" w:space="0" w:color="076368" w:themeColor="accent4"/>
        <w:left w:val="single" w:sz="8" w:space="0" w:color="076368" w:themeColor="accent4"/>
        <w:bottom w:val="single" w:sz="8" w:space="0" w:color="076368" w:themeColor="accent4"/>
        <w:right w:val="single" w:sz="8" w:space="0" w:color="076368" w:themeColor="accent4"/>
        <w:insideH w:val="single" w:sz="8" w:space="0" w:color="076368" w:themeColor="accent4"/>
        <w:insideV w:val="single" w:sz="8" w:space="0" w:color="076368" w:themeColor="accent4"/>
      </w:tblBorders>
    </w:tblPr>
    <w:tcPr>
      <w:shd w:val="clear" w:color="auto" w:fill="A2F4F8" w:themeFill="accent4" w:themeFillTint="3F"/>
    </w:tcPr>
    <w:tblStylePr w:type="firstRow">
      <w:rPr>
        <w:b/>
        <w:bCs/>
        <w:color w:val="FEFDFF" w:themeColor="text1"/>
      </w:rPr>
      <w:tblPr/>
      <w:tcPr>
        <w:shd w:val="clear" w:color="auto" w:fill="DAFAFC" w:themeFill="accent4" w:themeFillTint="19"/>
      </w:tcPr>
    </w:tblStylePr>
    <w:tblStylePr w:type="lastRow">
      <w:rPr>
        <w:b/>
        <w:bCs/>
        <w:color w:val="FEFDFF" w:themeColor="text1"/>
      </w:rPr>
      <w:tblPr/>
      <w:tcPr>
        <w:tcBorders>
          <w:top w:val="single" w:sz="12" w:space="0" w:color="FEFDFF" w:themeColor="text1"/>
          <w:left w:val="nil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firstCol">
      <w:rPr>
        <w:b/>
        <w:bCs/>
        <w:color w:val="FEFD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lastCol">
      <w:rPr>
        <w:b w:val="0"/>
        <w:bCs w:val="0"/>
        <w:color w:val="FEFD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6FA" w:themeFill="accent4" w:themeFillTint="33"/>
      </w:tcPr>
    </w:tblStylePr>
    <w:tblStylePr w:type="band1Vert">
      <w:tblPr/>
      <w:tcPr>
        <w:shd w:val="clear" w:color="auto" w:fill="44E8F2" w:themeFill="accent4" w:themeFillTint="7F"/>
      </w:tcPr>
    </w:tblStylePr>
    <w:tblStylePr w:type="band1Horz">
      <w:tblPr/>
      <w:tcPr>
        <w:tcBorders>
          <w:insideH w:val="single" w:sz="6" w:space="0" w:color="076368" w:themeColor="accent4"/>
          <w:insideV w:val="single" w:sz="6" w:space="0" w:color="076368" w:themeColor="accent4"/>
        </w:tcBorders>
        <w:shd w:val="clear" w:color="auto" w:fill="44E8F2" w:themeFill="accent4" w:themeFillTint="7F"/>
      </w:tcPr>
    </w:tblStylePr>
    <w:tblStylePr w:type="nwCell">
      <w:tblPr/>
      <w:tcPr>
        <w:shd w:val="clear" w:color="auto" w:fill="F9F6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FEFDFF" w:themeColor="text1"/>
    </w:rPr>
    <w:tblPr>
      <w:tblStyleRowBandSize w:val="1"/>
      <w:tblStyleColBandSize w:val="1"/>
      <w:tblBorders>
        <w:top w:val="single" w:sz="8" w:space="0" w:color="049C98" w:themeColor="accent5"/>
        <w:left w:val="single" w:sz="8" w:space="0" w:color="049C98" w:themeColor="accent5"/>
        <w:bottom w:val="single" w:sz="8" w:space="0" w:color="049C98" w:themeColor="accent5"/>
        <w:right w:val="single" w:sz="8" w:space="0" w:color="049C98" w:themeColor="accent5"/>
        <w:insideH w:val="single" w:sz="8" w:space="0" w:color="049C98" w:themeColor="accent5"/>
        <w:insideV w:val="single" w:sz="8" w:space="0" w:color="049C98" w:themeColor="accent5"/>
      </w:tblBorders>
    </w:tblPr>
    <w:tcPr>
      <w:shd w:val="clear" w:color="auto" w:fill="AAFCFA" w:themeFill="accent5" w:themeFillTint="3F"/>
    </w:tcPr>
    <w:tblStylePr w:type="firstRow">
      <w:rPr>
        <w:b/>
        <w:bCs/>
        <w:color w:val="FEFDFF" w:themeColor="text1"/>
      </w:rPr>
      <w:tblPr/>
      <w:tcPr>
        <w:shd w:val="clear" w:color="auto" w:fill="DDFEFD" w:themeFill="accent5" w:themeFillTint="19"/>
      </w:tcPr>
    </w:tblStylePr>
    <w:tblStylePr w:type="lastRow">
      <w:rPr>
        <w:b/>
        <w:bCs/>
        <w:color w:val="FEFDFF" w:themeColor="text1"/>
      </w:rPr>
      <w:tblPr/>
      <w:tcPr>
        <w:tcBorders>
          <w:top w:val="single" w:sz="12" w:space="0" w:color="FEFDFF" w:themeColor="text1"/>
          <w:left w:val="nil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firstCol">
      <w:rPr>
        <w:b/>
        <w:bCs/>
        <w:color w:val="FEFD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lastCol">
      <w:rPr>
        <w:b w:val="0"/>
        <w:bCs w:val="0"/>
        <w:color w:val="FEFD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DFB" w:themeFill="accent5" w:themeFillTint="33"/>
      </w:tcPr>
    </w:tblStylePr>
    <w:tblStylePr w:type="band1Vert">
      <w:tblPr/>
      <w:tcPr>
        <w:shd w:val="clear" w:color="auto" w:fill="55FAF6" w:themeFill="accent5" w:themeFillTint="7F"/>
      </w:tcPr>
    </w:tblStylePr>
    <w:tblStylePr w:type="band1Horz">
      <w:tblPr/>
      <w:tcPr>
        <w:tcBorders>
          <w:insideH w:val="single" w:sz="6" w:space="0" w:color="049C98" w:themeColor="accent5"/>
          <w:insideV w:val="single" w:sz="6" w:space="0" w:color="049C98" w:themeColor="accent5"/>
        </w:tcBorders>
        <w:shd w:val="clear" w:color="auto" w:fill="55FAF6" w:themeFill="accent5" w:themeFillTint="7F"/>
      </w:tcPr>
    </w:tblStylePr>
    <w:tblStylePr w:type="nwCell">
      <w:tblPr/>
      <w:tcPr>
        <w:shd w:val="clear" w:color="auto" w:fill="F9F6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FEFDFF" w:themeColor="text1"/>
    </w:rPr>
    <w:tblPr>
      <w:tblStyleRowBandSize w:val="1"/>
      <w:tblStyleColBandSize w:val="1"/>
      <w:tblBorders>
        <w:top w:val="single" w:sz="8" w:space="0" w:color="079D99" w:themeColor="accent6"/>
        <w:left w:val="single" w:sz="8" w:space="0" w:color="079D99" w:themeColor="accent6"/>
        <w:bottom w:val="single" w:sz="8" w:space="0" w:color="079D99" w:themeColor="accent6"/>
        <w:right w:val="single" w:sz="8" w:space="0" w:color="079D99" w:themeColor="accent6"/>
        <w:insideH w:val="single" w:sz="8" w:space="0" w:color="079D99" w:themeColor="accent6"/>
        <w:insideV w:val="single" w:sz="8" w:space="0" w:color="079D99" w:themeColor="accent6"/>
      </w:tblBorders>
    </w:tblPr>
    <w:tcPr>
      <w:shd w:val="clear" w:color="auto" w:fill="ADFBF9" w:themeFill="accent6" w:themeFillTint="3F"/>
    </w:tcPr>
    <w:tblStylePr w:type="firstRow">
      <w:rPr>
        <w:b/>
        <w:bCs/>
        <w:color w:val="FEFDFF" w:themeColor="text1"/>
      </w:rPr>
      <w:tblPr/>
      <w:tcPr>
        <w:shd w:val="clear" w:color="auto" w:fill="DEFDFC" w:themeFill="accent6" w:themeFillTint="19"/>
      </w:tcPr>
    </w:tblStylePr>
    <w:tblStylePr w:type="lastRow">
      <w:rPr>
        <w:b/>
        <w:bCs/>
        <w:color w:val="FEFDFF" w:themeColor="text1"/>
      </w:rPr>
      <w:tblPr/>
      <w:tcPr>
        <w:tcBorders>
          <w:top w:val="single" w:sz="12" w:space="0" w:color="FEFDFF" w:themeColor="text1"/>
          <w:left w:val="nil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firstCol">
      <w:rPr>
        <w:b/>
        <w:bCs/>
        <w:color w:val="FEFD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lastCol">
      <w:rPr>
        <w:b w:val="0"/>
        <w:bCs w:val="0"/>
        <w:color w:val="FEFD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CFA" w:themeFill="accent6" w:themeFillTint="33"/>
      </w:tcPr>
    </w:tblStylePr>
    <w:tblStylePr w:type="band1Vert">
      <w:tblPr/>
      <w:tcPr>
        <w:shd w:val="clear" w:color="auto" w:fill="5AF7F3" w:themeFill="accent6" w:themeFillTint="7F"/>
      </w:tcPr>
    </w:tblStylePr>
    <w:tblStylePr w:type="band1Horz">
      <w:tblPr/>
      <w:tcPr>
        <w:tcBorders>
          <w:insideH w:val="single" w:sz="6" w:space="0" w:color="079D99" w:themeColor="accent6"/>
          <w:insideV w:val="single" w:sz="6" w:space="0" w:color="079D99" w:themeColor="accent6"/>
        </w:tcBorders>
        <w:shd w:val="clear" w:color="auto" w:fill="5AF7F3" w:themeFill="accent6" w:themeFillTint="7F"/>
      </w:tcPr>
    </w:tblStylePr>
    <w:tblStylePr w:type="nwCell">
      <w:tblPr/>
      <w:tcPr>
        <w:shd w:val="clear" w:color="auto" w:fill="F9F6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F6FF" w:themeColor="background1"/>
        <w:left w:val="single" w:sz="8" w:space="0" w:color="F9F6FF" w:themeColor="background1"/>
        <w:bottom w:val="single" w:sz="8" w:space="0" w:color="F9F6FF" w:themeColor="background1"/>
        <w:right w:val="single" w:sz="8" w:space="0" w:color="F9F6FF" w:themeColor="background1"/>
        <w:insideH w:val="single" w:sz="6" w:space="0" w:color="F9F6FF" w:themeColor="background1"/>
        <w:insideV w:val="single" w:sz="6" w:space="0" w:color="F9F6FF" w:themeColor="background1"/>
      </w:tblBorders>
    </w:tblPr>
    <w:tcPr>
      <w:shd w:val="clear" w:color="auto" w:fill="FEFEFF" w:themeFill="text1" w:themeFillTint="3F"/>
    </w:tcPr>
    <w:tblStylePr w:type="firstRow">
      <w:rPr>
        <w:b/>
        <w:bCs/>
        <w:i w:val="0"/>
        <w:iCs w:val="0"/>
        <w:color w:val="F9F6FF" w:themeColor="background1"/>
      </w:rPr>
      <w:tblPr/>
      <w:tcPr>
        <w:tcBorders>
          <w:top w:val="single" w:sz="8" w:space="0" w:color="F9F6FF" w:themeColor="background1"/>
          <w:left w:val="single" w:sz="8" w:space="0" w:color="F9F6FF" w:themeColor="background1"/>
          <w:bottom w:val="single" w:sz="24" w:space="0" w:color="F9F6FF" w:themeColor="background1"/>
          <w:right w:val="single" w:sz="8" w:space="0" w:color="F9F6FF" w:themeColor="background1"/>
          <w:insideH w:val="nil"/>
          <w:insideV w:val="single" w:sz="8" w:space="0" w:color="F9F6FF" w:themeColor="background1"/>
        </w:tcBorders>
        <w:shd w:val="clear" w:color="auto" w:fill="FEFDFF" w:themeFill="text1"/>
      </w:tcPr>
    </w:tblStylePr>
    <w:tblStylePr w:type="lastRow">
      <w:rPr>
        <w:b/>
        <w:bCs/>
        <w:i w:val="0"/>
        <w:iCs w:val="0"/>
        <w:color w:val="F9F6FF" w:themeColor="background1"/>
      </w:rPr>
      <w:tblPr/>
      <w:tcPr>
        <w:tcBorders>
          <w:top w:val="single" w:sz="24" w:space="0" w:color="F9F6FF" w:themeColor="background1"/>
          <w:left w:val="single" w:sz="8" w:space="0" w:color="F9F6FF" w:themeColor="background1"/>
          <w:bottom w:val="single" w:sz="8" w:space="0" w:color="F9F6FF" w:themeColor="background1"/>
          <w:right w:val="single" w:sz="8" w:space="0" w:color="F9F6FF" w:themeColor="background1"/>
          <w:insideH w:val="nil"/>
          <w:insideV w:val="single" w:sz="8" w:space="0" w:color="F9F6FF" w:themeColor="background1"/>
        </w:tcBorders>
        <w:shd w:val="clear" w:color="auto" w:fill="FEFDFF" w:themeFill="text1"/>
      </w:tcPr>
    </w:tblStylePr>
    <w:tblStylePr w:type="firstCol">
      <w:rPr>
        <w:b/>
        <w:bCs/>
        <w:i w:val="0"/>
        <w:iCs w:val="0"/>
        <w:color w:val="F9F6FF" w:themeColor="background1"/>
      </w:rPr>
      <w:tblPr/>
      <w:tcPr>
        <w:tcBorders>
          <w:left w:val="single" w:sz="8" w:space="0" w:color="F9F6FF" w:themeColor="background1"/>
          <w:right w:val="single" w:sz="24" w:space="0" w:color="F9F6FF" w:themeColor="background1"/>
          <w:insideH w:val="nil"/>
          <w:insideV w:val="nil"/>
        </w:tcBorders>
        <w:shd w:val="clear" w:color="auto" w:fill="FEFDFF" w:themeFill="text1"/>
      </w:tcPr>
    </w:tblStylePr>
    <w:tblStylePr w:type="lastCol">
      <w:rPr>
        <w:b/>
        <w:bCs/>
        <w:i w:val="0"/>
        <w:iCs w:val="0"/>
        <w:color w:val="F9F6FF" w:themeColor="background1"/>
      </w:rPr>
      <w:tblPr/>
      <w:tcPr>
        <w:tcBorders>
          <w:top w:val="nil"/>
          <w:left w:val="single" w:sz="24" w:space="0" w:color="F9F6FF" w:themeColor="background1"/>
          <w:bottom w:val="nil"/>
          <w:right w:val="nil"/>
          <w:insideH w:val="nil"/>
          <w:insideV w:val="nil"/>
        </w:tcBorders>
        <w:shd w:val="clear" w:color="auto" w:fill="FEFDFF" w:themeFill="text1"/>
      </w:tcPr>
    </w:tblStylePr>
    <w:tblStylePr w:type="band1Vert">
      <w:tblPr/>
      <w:tcPr>
        <w:tcBorders>
          <w:top w:val="single" w:sz="8" w:space="0" w:color="F9F6FF" w:themeColor="background1"/>
          <w:left w:val="single" w:sz="8" w:space="0" w:color="F9F6FF" w:themeColor="background1"/>
          <w:bottom w:val="single" w:sz="8" w:space="0" w:color="F9F6FF" w:themeColor="background1"/>
          <w:right w:val="single" w:sz="8" w:space="0" w:color="F9F6FF" w:themeColor="background1"/>
          <w:insideH w:val="nil"/>
          <w:insideV w:val="nil"/>
        </w:tcBorders>
        <w:shd w:val="clear" w:color="auto" w:fill="FEFEFF" w:themeFill="text1" w:themeFillTint="7F"/>
      </w:tcPr>
    </w:tblStylePr>
    <w:tblStylePr w:type="band1Horz">
      <w:tblPr/>
      <w:tcPr>
        <w:tcBorders>
          <w:top w:val="single" w:sz="8" w:space="0" w:color="F9F6FF" w:themeColor="background1"/>
          <w:left w:val="single" w:sz="8" w:space="0" w:color="F9F6FF" w:themeColor="background1"/>
          <w:bottom w:val="single" w:sz="8" w:space="0" w:color="F9F6FF" w:themeColor="background1"/>
          <w:right w:val="single" w:sz="8" w:space="0" w:color="F9F6FF" w:themeColor="background1"/>
          <w:insideH w:val="single" w:sz="8" w:space="0" w:color="F9F6FF" w:themeColor="background1"/>
          <w:insideV w:val="single" w:sz="8" w:space="0" w:color="F9F6FF" w:themeColor="background1"/>
        </w:tcBorders>
        <w:shd w:val="clear" w:color="auto" w:fill="FEFEFF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F6FF" w:themeColor="background1"/>
        <w:left w:val="single" w:sz="8" w:space="0" w:color="F9F6FF" w:themeColor="background1"/>
        <w:bottom w:val="single" w:sz="8" w:space="0" w:color="F9F6FF" w:themeColor="background1"/>
        <w:right w:val="single" w:sz="8" w:space="0" w:color="F9F6FF" w:themeColor="background1"/>
        <w:insideH w:val="single" w:sz="6" w:space="0" w:color="F9F6FF" w:themeColor="background1"/>
        <w:insideV w:val="single" w:sz="6" w:space="0" w:color="F9F6FF" w:themeColor="background1"/>
      </w:tblBorders>
    </w:tblPr>
    <w:tcPr>
      <w:shd w:val="clear" w:color="auto" w:fill="BEFBF6" w:themeFill="accent1" w:themeFillTint="3F"/>
    </w:tcPr>
    <w:tblStylePr w:type="firstRow">
      <w:rPr>
        <w:b/>
        <w:bCs/>
        <w:i w:val="0"/>
        <w:iCs w:val="0"/>
        <w:color w:val="F9F6FF" w:themeColor="background1"/>
      </w:rPr>
      <w:tblPr/>
      <w:tcPr>
        <w:tcBorders>
          <w:top w:val="single" w:sz="8" w:space="0" w:color="F9F6FF" w:themeColor="background1"/>
          <w:left w:val="single" w:sz="8" w:space="0" w:color="F9F6FF" w:themeColor="background1"/>
          <w:bottom w:val="single" w:sz="24" w:space="0" w:color="F9F6FF" w:themeColor="background1"/>
          <w:right w:val="single" w:sz="8" w:space="0" w:color="F9F6FF" w:themeColor="background1"/>
          <w:insideH w:val="nil"/>
          <w:insideV w:val="single" w:sz="8" w:space="0" w:color="F9F6FF" w:themeColor="background1"/>
        </w:tcBorders>
        <w:shd w:val="clear" w:color="auto" w:fill="0DDDCE" w:themeFill="accent1"/>
      </w:tcPr>
    </w:tblStylePr>
    <w:tblStylePr w:type="lastRow">
      <w:rPr>
        <w:b/>
        <w:bCs/>
        <w:i w:val="0"/>
        <w:iCs w:val="0"/>
        <w:color w:val="F9F6FF" w:themeColor="background1"/>
      </w:rPr>
      <w:tblPr/>
      <w:tcPr>
        <w:tcBorders>
          <w:top w:val="single" w:sz="24" w:space="0" w:color="F9F6FF" w:themeColor="background1"/>
          <w:left w:val="single" w:sz="8" w:space="0" w:color="F9F6FF" w:themeColor="background1"/>
          <w:bottom w:val="single" w:sz="8" w:space="0" w:color="F9F6FF" w:themeColor="background1"/>
          <w:right w:val="single" w:sz="8" w:space="0" w:color="F9F6FF" w:themeColor="background1"/>
          <w:insideH w:val="nil"/>
          <w:insideV w:val="single" w:sz="8" w:space="0" w:color="F9F6FF" w:themeColor="background1"/>
        </w:tcBorders>
        <w:shd w:val="clear" w:color="auto" w:fill="0DDDCE" w:themeFill="accent1"/>
      </w:tcPr>
    </w:tblStylePr>
    <w:tblStylePr w:type="firstCol">
      <w:rPr>
        <w:b/>
        <w:bCs/>
        <w:i w:val="0"/>
        <w:iCs w:val="0"/>
        <w:color w:val="F9F6FF" w:themeColor="background1"/>
      </w:rPr>
      <w:tblPr/>
      <w:tcPr>
        <w:tcBorders>
          <w:left w:val="single" w:sz="8" w:space="0" w:color="F9F6FF" w:themeColor="background1"/>
          <w:right w:val="single" w:sz="24" w:space="0" w:color="F9F6FF" w:themeColor="background1"/>
          <w:insideH w:val="nil"/>
          <w:insideV w:val="nil"/>
        </w:tcBorders>
        <w:shd w:val="clear" w:color="auto" w:fill="0DDDCE" w:themeFill="accent1"/>
      </w:tcPr>
    </w:tblStylePr>
    <w:tblStylePr w:type="lastCol">
      <w:rPr>
        <w:b/>
        <w:bCs/>
        <w:i w:val="0"/>
        <w:iCs w:val="0"/>
        <w:color w:val="F9F6FF" w:themeColor="background1"/>
      </w:rPr>
      <w:tblPr/>
      <w:tcPr>
        <w:tcBorders>
          <w:top w:val="nil"/>
          <w:left w:val="single" w:sz="24" w:space="0" w:color="F9F6FF" w:themeColor="background1"/>
          <w:bottom w:val="nil"/>
          <w:right w:val="nil"/>
          <w:insideH w:val="nil"/>
          <w:insideV w:val="nil"/>
        </w:tcBorders>
        <w:shd w:val="clear" w:color="auto" w:fill="0DDDCE" w:themeFill="accent1"/>
      </w:tcPr>
    </w:tblStylePr>
    <w:tblStylePr w:type="band1Vert">
      <w:tblPr/>
      <w:tcPr>
        <w:tcBorders>
          <w:top w:val="single" w:sz="8" w:space="0" w:color="F9F6FF" w:themeColor="background1"/>
          <w:left w:val="single" w:sz="8" w:space="0" w:color="F9F6FF" w:themeColor="background1"/>
          <w:bottom w:val="single" w:sz="8" w:space="0" w:color="F9F6FF" w:themeColor="background1"/>
          <w:right w:val="single" w:sz="8" w:space="0" w:color="F9F6FF" w:themeColor="background1"/>
          <w:insideH w:val="nil"/>
          <w:insideV w:val="nil"/>
        </w:tcBorders>
        <w:shd w:val="clear" w:color="auto" w:fill="7CF7EE" w:themeFill="accent1" w:themeFillTint="7F"/>
      </w:tcPr>
    </w:tblStylePr>
    <w:tblStylePr w:type="band1Horz">
      <w:tblPr/>
      <w:tcPr>
        <w:tcBorders>
          <w:top w:val="single" w:sz="8" w:space="0" w:color="F9F6FF" w:themeColor="background1"/>
          <w:left w:val="single" w:sz="8" w:space="0" w:color="F9F6FF" w:themeColor="background1"/>
          <w:bottom w:val="single" w:sz="8" w:space="0" w:color="F9F6FF" w:themeColor="background1"/>
          <w:right w:val="single" w:sz="8" w:space="0" w:color="F9F6FF" w:themeColor="background1"/>
          <w:insideH w:val="single" w:sz="8" w:space="0" w:color="F9F6FF" w:themeColor="background1"/>
          <w:insideV w:val="single" w:sz="8" w:space="0" w:color="F9F6FF" w:themeColor="background1"/>
        </w:tcBorders>
        <w:shd w:val="clear" w:color="auto" w:fill="7CF7E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F6FF" w:themeColor="background1"/>
        <w:left w:val="single" w:sz="8" w:space="0" w:color="F9F6FF" w:themeColor="background1"/>
        <w:bottom w:val="single" w:sz="8" w:space="0" w:color="F9F6FF" w:themeColor="background1"/>
        <w:right w:val="single" w:sz="8" w:space="0" w:color="F9F6FF" w:themeColor="background1"/>
        <w:insideH w:val="single" w:sz="6" w:space="0" w:color="F9F6FF" w:themeColor="background1"/>
        <w:insideV w:val="single" w:sz="6" w:space="0" w:color="F9F6FF" w:themeColor="background1"/>
      </w:tblBorders>
    </w:tblPr>
    <w:tcPr>
      <w:shd w:val="clear" w:color="auto" w:fill="FEFFFF" w:themeFill="accent2" w:themeFillTint="3F"/>
    </w:tcPr>
    <w:tblStylePr w:type="firstRow">
      <w:rPr>
        <w:b/>
        <w:bCs/>
        <w:i w:val="0"/>
        <w:iCs w:val="0"/>
        <w:color w:val="F9F6FF" w:themeColor="background1"/>
      </w:rPr>
      <w:tblPr/>
      <w:tcPr>
        <w:tcBorders>
          <w:top w:val="single" w:sz="8" w:space="0" w:color="F9F6FF" w:themeColor="background1"/>
          <w:left w:val="single" w:sz="8" w:space="0" w:color="F9F6FF" w:themeColor="background1"/>
          <w:bottom w:val="single" w:sz="24" w:space="0" w:color="F9F6FF" w:themeColor="background1"/>
          <w:right w:val="single" w:sz="8" w:space="0" w:color="F9F6FF" w:themeColor="background1"/>
          <w:insideH w:val="nil"/>
          <w:insideV w:val="single" w:sz="8" w:space="0" w:color="F9F6FF" w:themeColor="background1"/>
        </w:tcBorders>
        <w:shd w:val="clear" w:color="auto" w:fill="FDFFFF" w:themeFill="accent2"/>
      </w:tcPr>
    </w:tblStylePr>
    <w:tblStylePr w:type="lastRow">
      <w:rPr>
        <w:b/>
        <w:bCs/>
        <w:i w:val="0"/>
        <w:iCs w:val="0"/>
        <w:color w:val="F9F6FF" w:themeColor="background1"/>
      </w:rPr>
      <w:tblPr/>
      <w:tcPr>
        <w:tcBorders>
          <w:top w:val="single" w:sz="24" w:space="0" w:color="F9F6FF" w:themeColor="background1"/>
          <w:left w:val="single" w:sz="8" w:space="0" w:color="F9F6FF" w:themeColor="background1"/>
          <w:bottom w:val="single" w:sz="8" w:space="0" w:color="F9F6FF" w:themeColor="background1"/>
          <w:right w:val="single" w:sz="8" w:space="0" w:color="F9F6FF" w:themeColor="background1"/>
          <w:insideH w:val="nil"/>
          <w:insideV w:val="single" w:sz="8" w:space="0" w:color="F9F6FF" w:themeColor="background1"/>
        </w:tcBorders>
        <w:shd w:val="clear" w:color="auto" w:fill="FDFFFF" w:themeFill="accent2"/>
      </w:tcPr>
    </w:tblStylePr>
    <w:tblStylePr w:type="firstCol">
      <w:rPr>
        <w:b/>
        <w:bCs/>
        <w:i w:val="0"/>
        <w:iCs w:val="0"/>
        <w:color w:val="F9F6FF" w:themeColor="background1"/>
      </w:rPr>
      <w:tblPr/>
      <w:tcPr>
        <w:tcBorders>
          <w:left w:val="single" w:sz="8" w:space="0" w:color="F9F6FF" w:themeColor="background1"/>
          <w:right w:val="single" w:sz="24" w:space="0" w:color="F9F6FF" w:themeColor="background1"/>
          <w:insideH w:val="nil"/>
          <w:insideV w:val="nil"/>
        </w:tcBorders>
        <w:shd w:val="clear" w:color="auto" w:fill="FDFFFF" w:themeFill="accent2"/>
      </w:tcPr>
    </w:tblStylePr>
    <w:tblStylePr w:type="lastCol">
      <w:rPr>
        <w:b/>
        <w:bCs/>
        <w:i w:val="0"/>
        <w:iCs w:val="0"/>
        <w:color w:val="F9F6FF" w:themeColor="background1"/>
      </w:rPr>
      <w:tblPr/>
      <w:tcPr>
        <w:tcBorders>
          <w:top w:val="nil"/>
          <w:left w:val="single" w:sz="24" w:space="0" w:color="F9F6FF" w:themeColor="background1"/>
          <w:bottom w:val="nil"/>
          <w:right w:val="nil"/>
          <w:insideH w:val="nil"/>
          <w:insideV w:val="nil"/>
        </w:tcBorders>
        <w:shd w:val="clear" w:color="auto" w:fill="FDFFFF" w:themeFill="accent2"/>
      </w:tcPr>
    </w:tblStylePr>
    <w:tblStylePr w:type="band1Vert">
      <w:tblPr/>
      <w:tcPr>
        <w:tcBorders>
          <w:top w:val="single" w:sz="8" w:space="0" w:color="F9F6FF" w:themeColor="background1"/>
          <w:left w:val="single" w:sz="8" w:space="0" w:color="F9F6FF" w:themeColor="background1"/>
          <w:bottom w:val="single" w:sz="8" w:space="0" w:color="F9F6FF" w:themeColor="background1"/>
          <w:right w:val="single" w:sz="8" w:space="0" w:color="F9F6FF" w:themeColor="background1"/>
          <w:insideH w:val="nil"/>
          <w:insideV w:val="nil"/>
        </w:tcBorders>
        <w:shd w:val="clear" w:color="auto" w:fill="FEFFFF" w:themeFill="accent2" w:themeFillTint="7F"/>
      </w:tcPr>
    </w:tblStylePr>
    <w:tblStylePr w:type="band1Horz">
      <w:tblPr/>
      <w:tcPr>
        <w:tcBorders>
          <w:top w:val="single" w:sz="8" w:space="0" w:color="F9F6FF" w:themeColor="background1"/>
          <w:left w:val="single" w:sz="8" w:space="0" w:color="F9F6FF" w:themeColor="background1"/>
          <w:bottom w:val="single" w:sz="8" w:space="0" w:color="F9F6FF" w:themeColor="background1"/>
          <w:right w:val="single" w:sz="8" w:space="0" w:color="F9F6FF" w:themeColor="background1"/>
          <w:insideH w:val="single" w:sz="8" w:space="0" w:color="F9F6FF" w:themeColor="background1"/>
          <w:insideV w:val="single" w:sz="8" w:space="0" w:color="F9F6FF" w:themeColor="background1"/>
        </w:tcBorders>
        <w:shd w:val="clear" w:color="auto" w:fill="FEFFFF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F6FF" w:themeColor="background1"/>
        <w:left w:val="single" w:sz="8" w:space="0" w:color="F9F6FF" w:themeColor="background1"/>
        <w:bottom w:val="single" w:sz="8" w:space="0" w:color="F9F6FF" w:themeColor="background1"/>
        <w:right w:val="single" w:sz="8" w:space="0" w:color="F9F6FF" w:themeColor="background1"/>
        <w:insideH w:val="single" w:sz="6" w:space="0" w:color="F9F6FF" w:themeColor="background1"/>
        <w:insideV w:val="single" w:sz="6" w:space="0" w:color="F9F6FF" w:themeColor="background1"/>
      </w:tblBorders>
    </w:tblPr>
    <w:tcPr>
      <w:shd w:val="clear" w:color="auto" w:fill="A1EEF6" w:themeFill="accent3" w:themeFillTint="3F"/>
    </w:tcPr>
    <w:tblStylePr w:type="firstRow">
      <w:rPr>
        <w:b/>
        <w:bCs/>
        <w:i w:val="0"/>
        <w:iCs w:val="0"/>
        <w:color w:val="F9F6FF" w:themeColor="background1"/>
      </w:rPr>
      <w:tblPr/>
      <w:tcPr>
        <w:tcBorders>
          <w:top w:val="single" w:sz="8" w:space="0" w:color="F9F6FF" w:themeColor="background1"/>
          <w:left w:val="single" w:sz="8" w:space="0" w:color="F9F6FF" w:themeColor="background1"/>
          <w:bottom w:val="single" w:sz="24" w:space="0" w:color="F9F6FF" w:themeColor="background1"/>
          <w:right w:val="single" w:sz="8" w:space="0" w:color="F9F6FF" w:themeColor="background1"/>
          <w:insideH w:val="nil"/>
          <w:insideV w:val="single" w:sz="8" w:space="0" w:color="F9F6FF" w:themeColor="background1"/>
        </w:tcBorders>
        <w:shd w:val="clear" w:color="auto" w:fill="08525A" w:themeFill="accent3"/>
      </w:tcPr>
    </w:tblStylePr>
    <w:tblStylePr w:type="lastRow">
      <w:rPr>
        <w:b/>
        <w:bCs/>
        <w:i w:val="0"/>
        <w:iCs w:val="0"/>
        <w:color w:val="F9F6FF" w:themeColor="background1"/>
      </w:rPr>
      <w:tblPr/>
      <w:tcPr>
        <w:tcBorders>
          <w:top w:val="single" w:sz="24" w:space="0" w:color="F9F6FF" w:themeColor="background1"/>
          <w:left w:val="single" w:sz="8" w:space="0" w:color="F9F6FF" w:themeColor="background1"/>
          <w:bottom w:val="single" w:sz="8" w:space="0" w:color="F9F6FF" w:themeColor="background1"/>
          <w:right w:val="single" w:sz="8" w:space="0" w:color="F9F6FF" w:themeColor="background1"/>
          <w:insideH w:val="nil"/>
          <w:insideV w:val="single" w:sz="8" w:space="0" w:color="F9F6FF" w:themeColor="background1"/>
        </w:tcBorders>
        <w:shd w:val="clear" w:color="auto" w:fill="08525A" w:themeFill="accent3"/>
      </w:tcPr>
    </w:tblStylePr>
    <w:tblStylePr w:type="firstCol">
      <w:rPr>
        <w:b/>
        <w:bCs/>
        <w:i w:val="0"/>
        <w:iCs w:val="0"/>
        <w:color w:val="F9F6FF" w:themeColor="background1"/>
      </w:rPr>
      <w:tblPr/>
      <w:tcPr>
        <w:tcBorders>
          <w:left w:val="single" w:sz="8" w:space="0" w:color="F9F6FF" w:themeColor="background1"/>
          <w:right w:val="single" w:sz="24" w:space="0" w:color="F9F6FF" w:themeColor="background1"/>
          <w:insideH w:val="nil"/>
          <w:insideV w:val="nil"/>
        </w:tcBorders>
        <w:shd w:val="clear" w:color="auto" w:fill="08525A" w:themeFill="accent3"/>
      </w:tcPr>
    </w:tblStylePr>
    <w:tblStylePr w:type="lastCol">
      <w:rPr>
        <w:b/>
        <w:bCs/>
        <w:i w:val="0"/>
        <w:iCs w:val="0"/>
        <w:color w:val="F9F6FF" w:themeColor="background1"/>
      </w:rPr>
      <w:tblPr/>
      <w:tcPr>
        <w:tcBorders>
          <w:top w:val="nil"/>
          <w:left w:val="single" w:sz="24" w:space="0" w:color="F9F6FF" w:themeColor="background1"/>
          <w:bottom w:val="nil"/>
          <w:right w:val="nil"/>
          <w:insideH w:val="nil"/>
          <w:insideV w:val="nil"/>
        </w:tcBorders>
        <w:shd w:val="clear" w:color="auto" w:fill="08525A" w:themeFill="accent3"/>
      </w:tcPr>
    </w:tblStylePr>
    <w:tblStylePr w:type="band1Vert">
      <w:tblPr/>
      <w:tcPr>
        <w:tcBorders>
          <w:top w:val="single" w:sz="8" w:space="0" w:color="F9F6FF" w:themeColor="background1"/>
          <w:left w:val="single" w:sz="8" w:space="0" w:color="F9F6FF" w:themeColor="background1"/>
          <w:bottom w:val="single" w:sz="8" w:space="0" w:color="F9F6FF" w:themeColor="background1"/>
          <w:right w:val="single" w:sz="8" w:space="0" w:color="F9F6FF" w:themeColor="background1"/>
          <w:insideH w:val="nil"/>
          <w:insideV w:val="nil"/>
        </w:tcBorders>
        <w:shd w:val="clear" w:color="auto" w:fill="42DDEE" w:themeFill="accent3" w:themeFillTint="7F"/>
      </w:tcPr>
    </w:tblStylePr>
    <w:tblStylePr w:type="band1Horz">
      <w:tblPr/>
      <w:tcPr>
        <w:tcBorders>
          <w:top w:val="single" w:sz="8" w:space="0" w:color="F9F6FF" w:themeColor="background1"/>
          <w:left w:val="single" w:sz="8" w:space="0" w:color="F9F6FF" w:themeColor="background1"/>
          <w:bottom w:val="single" w:sz="8" w:space="0" w:color="F9F6FF" w:themeColor="background1"/>
          <w:right w:val="single" w:sz="8" w:space="0" w:color="F9F6FF" w:themeColor="background1"/>
          <w:insideH w:val="single" w:sz="8" w:space="0" w:color="F9F6FF" w:themeColor="background1"/>
          <w:insideV w:val="single" w:sz="8" w:space="0" w:color="F9F6FF" w:themeColor="background1"/>
        </w:tcBorders>
        <w:shd w:val="clear" w:color="auto" w:fill="42DDEE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F6FF" w:themeColor="background1"/>
        <w:left w:val="single" w:sz="8" w:space="0" w:color="F9F6FF" w:themeColor="background1"/>
        <w:bottom w:val="single" w:sz="8" w:space="0" w:color="F9F6FF" w:themeColor="background1"/>
        <w:right w:val="single" w:sz="8" w:space="0" w:color="F9F6FF" w:themeColor="background1"/>
        <w:insideH w:val="single" w:sz="6" w:space="0" w:color="F9F6FF" w:themeColor="background1"/>
        <w:insideV w:val="single" w:sz="6" w:space="0" w:color="F9F6FF" w:themeColor="background1"/>
      </w:tblBorders>
    </w:tblPr>
    <w:tcPr>
      <w:shd w:val="clear" w:color="auto" w:fill="A2F4F8" w:themeFill="accent4" w:themeFillTint="3F"/>
    </w:tcPr>
    <w:tblStylePr w:type="firstRow">
      <w:rPr>
        <w:b/>
        <w:bCs/>
        <w:i w:val="0"/>
        <w:iCs w:val="0"/>
        <w:color w:val="F9F6FF" w:themeColor="background1"/>
      </w:rPr>
      <w:tblPr/>
      <w:tcPr>
        <w:tcBorders>
          <w:top w:val="single" w:sz="8" w:space="0" w:color="F9F6FF" w:themeColor="background1"/>
          <w:left w:val="single" w:sz="8" w:space="0" w:color="F9F6FF" w:themeColor="background1"/>
          <w:bottom w:val="single" w:sz="24" w:space="0" w:color="F9F6FF" w:themeColor="background1"/>
          <w:right w:val="single" w:sz="8" w:space="0" w:color="F9F6FF" w:themeColor="background1"/>
          <w:insideH w:val="nil"/>
          <w:insideV w:val="single" w:sz="8" w:space="0" w:color="F9F6FF" w:themeColor="background1"/>
        </w:tcBorders>
        <w:shd w:val="clear" w:color="auto" w:fill="076368" w:themeFill="accent4"/>
      </w:tcPr>
    </w:tblStylePr>
    <w:tblStylePr w:type="lastRow">
      <w:rPr>
        <w:b/>
        <w:bCs/>
        <w:i w:val="0"/>
        <w:iCs w:val="0"/>
        <w:color w:val="F9F6FF" w:themeColor="background1"/>
      </w:rPr>
      <w:tblPr/>
      <w:tcPr>
        <w:tcBorders>
          <w:top w:val="single" w:sz="24" w:space="0" w:color="F9F6FF" w:themeColor="background1"/>
          <w:left w:val="single" w:sz="8" w:space="0" w:color="F9F6FF" w:themeColor="background1"/>
          <w:bottom w:val="single" w:sz="8" w:space="0" w:color="F9F6FF" w:themeColor="background1"/>
          <w:right w:val="single" w:sz="8" w:space="0" w:color="F9F6FF" w:themeColor="background1"/>
          <w:insideH w:val="nil"/>
          <w:insideV w:val="single" w:sz="8" w:space="0" w:color="F9F6FF" w:themeColor="background1"/>
        </w:tcBorders>
        <w:shd w:val="clear" w:color="auto" w:fill="076368" w:themeFill="accent4"/>
      </w:tcPr>
    </w:tblStylePr>
    <w:tblStylePr w:type="firstCol">
      <w:rPr>
        <w:b/>
        <w:bCs/>
        <w:i w:val="0"/>
        <w:iCs w:val="0"/>
        <w:color w:val="F9F6FF" w:themeColor="background1"/>
      </w:rPr>
      <w:tblPr/>
      <w:tcPr>
        <w:tcBorders>
          <w:left w:val="single" w:sz="8" w:space="0" w:color="F9F6FF" w:themeColor="background1"/>
          <w:right w:val="single" w:sz="24" w:space="0" w:color="F9F6FF" w:themeColor="background1"/>
          <w:insideH w:val="nil"/>
          <w:insideV w:val="nil"/>
        </w:tcBorders>
        <w:shd w:val="clear" w:color="auto" w:fill="076368" w:themeFill="accent4"/>
      </w:tcPr>
    </w:tblStylePr>
    <w:tblStylePr w:type="lastCol">
      <w:rPr>
        <w:b/>
        <w:bCs/>
        <w:i w:val="0"/>
        <w:iCs w:val="0"/>
        <w:color w:val="F9F6FF" w:themeColor="background1"/>
      </w:rPr>
      <w:tblPr/>
      <w:tcPr>
        <w:tcBorders>
          <w:top w:val="nil"/>
          <w:left w:val="single" w:sz="24" w:space="0" w:color="F9F6FF" w:themeColor="background1"/>
          <w:bottom w:val="nil"/>
          <w:right w:val="nil"/>
          <w:insideH w:val="nil"/>
          <w:insideV w:val="nil"/>
        </w:tcBorders>
        <w:shd w:val="clear" w:color="auto" w:fill="076368" w:themeFill="accent4"/>
      </w:tcPr>
    </w:tblStylePr>
    <w:tblStylePr w:type="band1Vert">
      <w:tblPr/>
      <w:tcPr>
        <w:tcBorders>
          <w:top w:val="single" w:sz="8" w:space="0" w:color="F9F6FF" w:themeColor="background1"/>
          <w:left w:val="single" w:sz="8" w:space="0" w:color="F9F6FF" w:themeColor="background1"/>
          <w:bottom w:val="single" w:sz="8" w:space="0" w:color="F9F6FF" w:themeColor="background1"/>
          <w:right w:val="single" w:sz="8" w:space="0" w:color="F9F6FF" w:themeColor="background1"/>
          <w:insideH w:val="nil"/>
          <w:insideV w:val="nil"/>
        </w:tcBorders>
        <w:shd w:val="clear" w:color="auto" w:fill="44E8F2" w:themeFill="accent4" w:themeFillTint="7F"/>
      </w:tcPr>
    </w:tblStylePr>
    <w:tblStylePr w:type="band1Horz">
      <w:tblPr/>
      <w:tcPr>
        <w:tcBorders>
          <w:top w:val="single" w:sz="8" w:space="0" w:color="F9F6FF" w:themeColor="background1"/>
          <w:left w:val="single" w:sz="8" w:space="0" w:color="F9F6FF" w:themeColor="background1"/>
          <w:bottom w:val="single" w:sz="8" w:space="0" w:color="F9F6FF" w:themeColor="background1"/>
          <w:right w:val="single" w:sz="8" w:space="0" w:color="F9F6FF" w:themeColor="background1"/>
          <w:insideH w:val="single" w:sz="8" w:space="0" w:color="F9F6FF" w:themeColor="background1"/>
          <w:insideV w:val="single" w:sz="8" w:space="0" w:color="F9F6FF" w:themeColor="background1"/>
        </w:tcBorders>
        <w:shd w:val="clear" w:color="auto" w:fill="44E8F2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F6FF" w:themeColor="background1"/>
        <w:left w:val="single" w:sz="8" w:space="0" w:color="F9F6FF" w:themeColor="background1"/>
        <w:bottom w:val="single" w:sz="8" w:space="0" w:color="F9F6FF" w:themeColor="background1"/>
        <w:right w:val="single" w:sz="8" w:space="0" w:color="F9F6FF" w:themeColor="background1"/>
        <w:insideH w:val="single" w:sz="6" w:space="0" w:color="F9F6FF" w:themeColor="background1"/>
        <w:insideV w:val="single" w:sz="6" w:space="0" w:color="F9F6FF" w:themeColor="background1"/>
      </w:tblBorders>
    </w:tblPr>
    <w:tcPr>
      <w:shd w:val="clear" w:color="auto" w:fill="AAFCFA" w:themeFill="accent5" w:themeFillTint="3F"/>
    </w:tcPr>
    <w:tblStylePr w:type="firstRow">
      <w:rPr>
        <w:b/>
        <w:bCs/>
        <w:i w:val="0"/>
        <w:iCs w:val="0"/>
        <w:color w:val="F9F6FF" w:themeColor="background1"/>
      </w:rPr>
      <w:tblPr/>
      <w:tcPr>
        <w:tcBorders>
          <w:top w:val="single" w:sz="8" w:space="0" w:color="F9F6FF" w:themeColor="background1"/>
          <w:left w:val="single" w:sz="8" w:space="0" w:color="F9F6FF" w:themeColor="background1"/>
          <w:bottom w:val="single" w:sz="24" w:space="0" w:color="F9F6FF" w:themeColor="background1"/>
          <w:right w:val="single" w:sz="8" w:space="0" w:color="F9F6FF" w:themeColor="background1"/>
          <w:insideH w:val="nil"/>
          <w:insideV w:val="single" w:sz="8" w:space="0" w:color="F9F6FF" w:themeColor="background1"/>
        </w:tcBorders>
        <w:shd w:val="clear" w:color="auto" w:fill="049C98" w:themeFill="accent5"/>
      </w:tcPr>
    </w:tblStylePr>
    <w:tblStylePr w:type="lastRow">
      <w:rPr>
        <w:b/>
        <w:bCs/>
        <w:i w:val="0"/>
        <w:iCs w:val="0"/>
        <w:color w:val="F9F6FF" w:themeColor="background1"/>
      </w:rPr>
      <w:tblPr/>
      <w:tcPr>
        <w:tcBorders>
          <w:top w:val="single" w:sz="24" w:space="0" w:color="F9F6FF" w:themeColor="background1"/>
          <w:left w:val="single" w:sz="8" w:space="0" w:color="F9F6FF" w:themeColor="background1"/>
          <w:bottom w:val="single" w:sz="8" w:space="0" w:color="F9F6FF" w:themeColor="background1"/>
          <w:right w:val="single" w:sz="8" w:space="0" w:color="F9F6FF" w:themeColor="background1"/>
          <w:insideH w:val="nil"/>
          <w:insideV w:val="single" w:sz="8" w:space="0" w:color="F9F6FF" w:themeColor="background1"/>
        </w:tcBorders>
        <w:shd w:val="clear" w:color="auto" w:fill="049C98" w:themeFill="accent5"/>
      </w:tcPr>
    </w:tblStylePr>
    <w:tblStylePr w:type="firstCol">
      <w:rPr>
        <w:b/>
        <w:bCs/>
        <w:i w:val="0"/>
        <w:iCs w:val="0"/>
        <w:color w:val="F9F6FF" w:themeColor="background1"/>
      </w:rPr>
      <w:tblPr/>
      <w:tcPr>
        <w:tcBorders>
          <w:left w:val="single" w:sz="8" w:space="0" w:color="F9F6FF" w:themeColor="background1"/>
          <w:right w:val="single" w:sz="24" w:space="0" w:color="F9F6FF" w:themeColor="background1"/>
          <w:insideH w:val="nil"/>
          <w:insideV w:val="nil"/>
        </w:tcBorders>
        <w:shd w:val="clear" w:color="auto" w:fill="049C98" w:themeFill="accent5"/>
      </w:tcPr>
    </w:tblStylePr>
    <w:tblStylePr w:type="lastCol">
      <w:rPr>
        <w:b/>
        <w:bCs/>
        <w:i w:val="0"/>
        <w:iCs w:val="0"/>
        <w:color w:val="F9F6FF" w:themeColor="background1"/>
      </w:rPr>
      <w:tblPr/>
      <w:tcPr>
        <w:tcBorders>
          <w:top w:val="nil"/>
          <w:left w:val="single" w:sz="24" w:space="0" w:color="F9F6FF" w:themeColor="background1"/>
          <w:bottom w:val="nil"/>
          <w:right w:val="nil"/>
          <w:insideH w:val="nil"/>
          <w:insideV w:val="nil"/>
        </w:tcBorders>
        <w:shd w:val="clear" w:color="auto" w:fill="049C98" w:themeFill="accent5"/>
      </w:tcPr>
    </w:tblStylePr>
    <w:tblStylePr w:type="band1Vert">
      <w:tblPr/>
      <w:tcPr>
        <w:tcBorders>
          <w:top w:val="single" w:sz="8" w:space="0" w:color="F9F6FF" w:themeColor="background1"/>
          <w:left w:val="single" w:sz="8" w:space="0" w:color="F9F6FF" w:themeColor="background1"/>
          <w:bottom w:val="single" w:sz="8" w:space="0" w:color="F9F6FF" w:themeColor="background1"/>
          <w:right w:val="single" w:sz="8" w:space="0" w:color="F9F6FF" w:themeColor="background1"/>
          <w:insideH w:val="nil"/>
          <w:insideV w:val="nil"/>
        </w:tcBorders>
        <w:shd w:val="clear" w:color="auto" w:fill="55FAF6" w:themeFill="accent5" w:themeFillTint="7F"/>
      </w:tcPr>
    </w:tblStylePr>
    <w:tblStylePr w:type="band1Horz">
      <w:tblPr/>
      <w:tcPr>
        <w:tcBorders>
          <w:top w:val="single" w:sz="8" w:space="0" w:color="F9F6FF" w:themeColor="background1"/>
          <w:left w:val="single" w:sz="8" w:space="0" w:color="F9F6FF" w:themeColor="background1"/>
          <w:bottom w:val="single" w:sz="8" w:space="0" w:color="F9F6FF" w:themeColor="background1"/>
          <w:right w:val="single" w:sz="8" w:space="0" w:color="F9F6FF" w:themeColor="background1"/>
          <w:insideH w:val="single" w:sz="8" w:space="0" w:color="F9F6FF" w:themeColor="background1"/>
          <w:insideV w:val="single" w:sz="8" w:space="0" w:color="F9F6FF" w:themeColor="background1"/>
        </w:tcBorders>
        <w:shd w:val="clear" w:color="auto" w:fill="55FAF6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F6FF" w:themeColor="background1"/>
        <w:left w:val="single" w:sz="8" w:space="0" w:color="F9F6FF" w:themeColor="background1"/>
        <w:bottom w:val="single" w:sz="8" w:space="0" w:color="F9F6FF" w:themeColor="background1"/>
        <w:right w:val="single" w:sz="8" w:space="0" w:color="F9F6FF" w:themeColor="background1"/>
        <w:insideH w:val="single" w:sz="6" w:space="0" w:color="F9F6FF" w:themeColor="background1"/>
        <w:insideV w:val="single" w:sz="6" w:space="0" w:color="F9F6FF" w:themeColor="background1"/>
      </w:tblBorders>
    </w:tblPr>
    <w:tcPr>
      <w:shd w:val="clear" w:color="auto" w:fill="ADFBF9" w:themeFill="accent6" w:themeFillTint="3F"/>
    </w:tcPr>
    <w:tblStylePr w:type="firstRow">
      <w:rPr>
        <w:b/>
        <w:bCs/>
        <w:i w:val="0"/>
        <w:iCs w:val="0"/>
        <w:color w:val="F9F6FF" w:themeColor="background1"/>
      </w:rPr>
      <w:tblPr/>
      <w:tcPr>
        <w:tcBorders>
          <w:top w:val="single" w:sz="8" w:space="0" w:color="F9F6FF" w:themeColor="background1"/>
          <w:left w:val="single" w:sz="8" w:space="0" w:color="F9F6FF" w:themeColor="background1"/>
          <w:bottom w:val="single" w:sz="24" w:space="0" w:color="F9F6FF" w:themeColor="background1"/>
          <w:right w:val="single" w:sz="8" w:space="0" w:color="F9F6FF" w:themeColor="background1"/>
          <w:insideH w:val="nil"/>
          <w:insideV w:val="single" w:sz="8" w:space="0" w:color="F9F6FF" w:themeColor="background1"/>
        </w:tcBorders>
        <w:shd w:val="clear" w:color="auto" w:fill="079D99" w:themeFill="accent6"/>
      </w:tcPr>
    </w:tblStylePr>
    <w:tblStylePr w:type="lastRow">
      <w:rPr>
        <w:b/>
        <w:bCs/>
        <w:i w:val="0"/>
        <w:iCs w:val="0"/>
        <w:color w:val="F9F6FF" w:themeColor="background1"/>
      </w:rPr>
      <w:tblPr/>
      <w:tcPr>
        <w:tcBorders>
          <w:top w:val="single" w:sz="24" w:space="0" w:color="F9F6FF" w:themeColor="background1"/>
          <w:left w:val="single" w:sz="8" w:space="0" w:color="F9F6FF" w:themeColor="background1"/>
          <w:bottom w:val="single" w:sz="8" w:space="0" w:color="F9F6FF" w:themeColor="background1"/>
          <w:right w:val="single" w:sz="8" w:space="0" w:color="F9F6FF" w:themeColor="background1"/>
          <w:insideH w:val="nil"/>
          <w:insideV w:val="single" w:sz="8" w:space="0" w:color="F9F6FF" w:themeColor="background1"/>
        </w:tcBorders>
        <w:shd w:val="clear" w:color="auto" w:fill="079D99" w:themeFill="accent6"/>
      </w:tcPr>
    </w:tblStylePr>
    <w:tblStylePr w:type="firstCol">
      <w:rPr>
        <w:b/>
        <w:bCs/>
        <w:i w:val="0"/>
        <w:iCs w:val="0"/>
        <w:color w:val="F9F6FF" w:themeColor="background1"/>
      </w:rPr>
      <w:tblPr/>
      <w:tcPr>
        <w:tcBorders>
          <w:left w:val="single" w:sz="8" w:space="0" w:color="F9F6FF" w:themeColor="background1"/>
          <w:right w:val="single" w:sz="24" w:space="0" w:color="F9F6FF" w:themeColor="background1"/>
          <w:insideH w:val="nil"/>
          <w:insideV w:val="nil"/>
        </w:tcBorders>
        <w:shd w:val="clear" w:color="auto" w:fill="079D99" w:themeFill="accent6"/>
      </w:tcPr>
    </w:tblStylePr>
    <w:tblStylePr w:type="lastCol">
      <w:rPr>
        <w:b/>
        <w:bCs/>
        <w:i w:val="0"/>
        <w:iCs w:val="0"/>
        <w:color w:val="F9F6FF" w:themeColor="background1"/>
      </w:rPr>
      <w:tblPr/>
      <w:tcPr>
        <w:tcBorders>
          <w:top w:val="nil"/>
          <w:left w:val="single" w:sz="24" w:space="0" w:color="F9F6FF" w:themeColor="background1"/>
          <w:bottom w:val="nil"/>
          <w:right w:val="nil"/>
          <w:insideH w:val="nil"/>
          <w:insideV w:val="nil"/>
        </w:tcBorders>
        <w:shd w:val="clear" w:color="auto" w:fill="079D99" w:themeFill="accent6"/>
      </w:tcPr>
    </w:tblStylePr>
    <w:tblStylePr w:type="band1Vert">
      <w:tblPr/>
      <w:tcPr>
        <w:tcBorders>
          <w:top w:val="single" w:sz="8" w:space="0" w:color="F9F6FF" w:themeColor="background1"/>
          <w:left w:val="single" w:sz="8" w:space="0" w:color="F9F6FF" w:themeColor="background1"/>
          <w:bottom w:val="single" w:sz="8" w:space="0" w:color="F9F6FF" w:themeColor="background1"/>
          <w:right w:val="single" w:sz="8" w:space="0" w:color="F9F6FF" w:themeColor="background1"/>
          <w:insideH w:val="nil"/>
          <w:insideV w:val="nil"/>
        </w:tcBorders>
        <w:shd w:val="clear" w:color="auto" w:fill="5AF7F3" w:themeFill="accent6" w:themeFillTint="7F"/>
      </w:tcPr>
    </w:tblStylePr>
    <w:tblStylePr w:type="band1Horz">
      <w:tblPr/>
      <w:tcPr>
        <w:tcBorders>
          <w:top w:val="single" w:sz="8" w:space="0" w:color="F9F6FF" w:themeColor="background1"/>
          <w:left w:val="single" w:sz="8" w:space="0" w:color="F9F6FF" w:themeColor="background1"/>
          <w:bottom w:val="single" w:sz="8" w:space="0" w:color="F9F6FF" w:themeColor="background1"/>
          <w:right w:val="single" w:sz="8" w:space="0" w:color="F9F6FF" w:themeColor="background1"/>
          <w:insideH w:val="single" w:sz="8" w:space="0" w:color="F9F6FF" w:themeColor="background1"/>
          <w:insideV w:val="single" w:sz="8" w:space="0" w:color="F9F6FF" w:themeColor="background1"/>
        </w:tcBorders>
        <w:shd w:val="clear" w:color="auto" w:fill="5AF7F3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9F6FF" w:themeColor="background1"/>
    </w:rPr>
    <w:tblPr>
      <w:tblStyleRowBandSize w:val="1"/>
      <w:tblStyleColBandSize w:val="1"/>
    </w:tblPr>
    <w:tcPr>
      <w:shd w:val="clear" w:color="auto" w:fill="FEFDFF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9F6FF" w:themeColor="background1"/>
          <w:right w:val="nil"/>
          <w:insideH w:val="nil"/>
          <w:insideV w:val="nil"/>
        </w:tcBorders>
        <w:shd w:val="clear" w:color="auto" w:fill="FEFDFF" w:themeFill="text1"/>
      </w:tcPr>
    </w:tblStylePr>
    <w:tblStylePr w:type="lastRow">
      <w:tblPr/>
      <w:tcPr>
        <w:tcBorders>
          <w:top w:val="single" w:sz="18" w:space="0" w:color="F9F6FF" w:themeColor="background1"/>
          <w:left w:val="nil"/>
          <w:bottom w:val="nil"/>
          <w:right w:val="nil"/>
          <w:insideH w:val="nil"/>
          <w:insideV w:val="nil"/>
        </w:tcBorders>
        <w:shd w:val="clear" w:color="auto" w:fill="7E00F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9F6FF" w:themeColor="background1"/>
          <w:insideH w:val="nil"/>
          <w:insideV w:val="nil"/>
        </w:tcBorders>
        <w:shd w:val="clear" w:color="auto" w:fill="BD7DFF" w:themeFill="text1" w:themeFillShade="BF"/>
      </w:tcPr>
    </w:tblStylePr>
    <w:tblStylePr w:type="lastCol">
      <w:tblPr/>
      <w:tcPr>
        <w:tcBorders>
          <w:top w:val="nil"/>
          <w:left w:val="single" w:sz="18" w:space="0" w:color="F9F6FF" w:themeColor="background1"/>
          <w:bottom w:val="nil"/>
          <w:right w:val="nil"/>
          <w:insideH w:val="nil"/>
          <w:insideV w:val="nil"/>
        </w:tcBorders>
        <w:shd w:val="clear" w:color="auto" w:fill="BD7DFF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DFF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DFF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9F6FF" w:themeColor="background1"/>
    </w:rPr>
    <w:tblPr>
      <w:tblStyleRowBandSize w:val="1"/>
      <w:tblStyleColBandSize w:val="1"/>
    </w:tblPr>
    <w:tcPr>
      <w:shd w:val="clear" w:color="auto" w:fill="0DDD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9F6FF" w:themeColor="background1"/>
          <w:right w:val="nil"/>
          <w:insideH w:val="nil"/>
          <w:insideV w:val="nil"/>
        </w:tcBorders>
        <w:shd w:val="clear" w:color="auto" w:fill="FEFDFF" w:themeFill="text1"/>
      </w:tcPr>
    </w:tblStylePr>
    <w:tblStylePr w:type="lastRow">
      <w:tblPr/>
      <w:tcPr>
        <w:tcBorders>
          <w:top w:val="single" w:sz="18" w:space="0" w:color="F9F6FF" w:themeColor="background1"/>
          <w:left w:val="nil"/>
          <w:bottom w:val="nil"/>
          <w:right w:val="nil"/>
          <w:insideH w:val="nil"/>
          <w:insideV w:val="nil"/>
        </w:tcBorders>
        <w:shd w:val="clear" w:color="auto" w:fill="066D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9F6FF" w:themeColor="background1"/>
          <w:insideH w:val="nil"/>
          <w:insideV w:val="nil"/>
        </w:tcBorders>
        <w:shd w:val="clear" w:color="auto" w:fill="09A599" w:themeFill="accent1" w:themeFillShade="BF"/>
      </w:tcPr>
    </w:tblStylePr>
    <w:tblStylePr w:type="lastCol">
      <w:tblPr/>
      <w:tcPr>
        <w:tcBorders>
          <w:top w:val="nil"/>
          <w:left w:val="single" w:sz="18" w:space="0" w:color="F9F6FF" w:themeColor="background1"/>
          <w:bottom w:val="nil"/>
          <w:right w:val="nil"/>
          <w:insideH w:val="nil"/>
          <w:insideV w:val="nil"/>
        </w:tcBorders>
        <w:shd w:val="clear" w:color="auto" w:fill="09A59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A59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A599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9F6FF" w:themeColor="background1"/>
    </w:rPr>
    <w:tblPr>
      <w:tblStyleRowBandSize w:val="1"/>
      <w:tblStyleColBandSize w:val="1"/>
    </w:tblPr>
    <w:tcPr>
      <w:shd w:val="clear" w:color="auto" w:fill="FDFFF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9F6FF" w:themeColor="background1"/>
          <w:right w:val="nil"/>
          <w:insideH w:val="nil"/>
          <w:insideV w:val="nil"/>
        </w:tcBorders>
        <w:shd w:val="clear" w:color="auto" w:fill="FEFDFF" w:themeFill="text1"/>
      </w:tcPr>
    </w:tblStylePr>
    <w:tblStylePr w:type="lastRow">
      <w:tblPr/>
      <w:tcPr>
        <w:tcBorders>
          <w:top w:val="single" w:sz="18" w:space="0" w:color="F9F6FF" w:themeColor="background1"/>
          <w:left w:val="nil"/>
          <w:bottom w:val="nil"/>
          <w:right w:val="nil"/>
          <w:insideH w:val="nil"/>
          <w:insideV w:val="nil"/>
        </w:tcBorders>
        <w:shd w:val="clear" w:color="auto" w:fill="00FDF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9F6FF" w:themeColor="background1"/>
          <w:insideH w:val="nil"/>
          <w:insideV w:val="nil"/>
        </w:tcBorders>
        <w:shd w:val="clear" w:color="auto" w:fill="7DFFFF" w:themeFill="accent2" w:themeFillShade="BF"/>
      </w:tcPr>
    </w:tblStylePr>
    <w:tblStylePr w:type="lastCol">
      <w:tblPr/>
      <w:tcPr>
        <w:tcBorders>
          <w:top w:val="nil"/>
          <w:left w:val="single" w:sz="18" w:space="0" w:color="F9F6FF" w:themeColor="background1"/>
          <w:bottom w:val="nil"/>
          <w:right w:val="nil"/>
          <w:insideH w:val="nil"/>
          <w:insideV w:val="nil"/>
        </w:tcBorders>
        <w:shd w:val="clear" w:color="auto" w:fill="7DFFF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FFF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FFFF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9F6FF" w:themeColor="background1"/>
    </w:rPr>
    <w:tblPr>
      <w:tblStyleRowBandSize w:val="1"/>
      <w:tblStyleColBandSize w:val="1"/>
    </w:tblPr>
    <w:tcPr>
      <w:shd w:val="clear" w:color="auto" w:fill="08525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9F6FF" w:themeColor="background1"/>
          <w:right w:val="nil"/>
          <w:insideH w:val="nil"/>
          <w:insideV w:val="nil"/>
        </w:tcBorders>
        <w:shd w:val="clear" w:color="auto" w:fill="FEFDFF" w:themeFill="text1"/>
      </w:tcPr>
    </w:tblStylePr>
    <w:tblStylePr w:type="lastRow">
      <w:tblPr/>
      <w:tcPr>
        <w:tcBorders>
          <w:top w:val="single" w:sz="18" w:space="0" w:color="F9F6FF" w:themeColor="background1"/>
          <w:left w:val="nil"/>
          <w:bottom w:val="nil"/>
          <w:right w:val="nil"/>
          <w:insideH w:val="nil"/>
          <w:insideV w:val="nil"/>
        </w:tcBorders>
        <w:shd w:val="clear" w:color="auto" w:fill="04282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9F6FF" w:themeColor="background1"/>
          <w:insideH w:val="nil"/>
          <w:insideV w:val="nil"/>
        </w:tcBorders>
        <w:shd w:val="clear" w:color="auto" w:fill="063D43" w:themeFill="accent3" w:themeFillShade="BF"/>
      </w:tcPr>
    </w:tblStylePr>
    <w:tblStylePr w:type="lastCol">
      <w:tblPr/>
      <w:tcPr>
        <w:tcBorders>
          <w:top w:val="nil"/>
          <w:left w:val="single" w:sz="18" w:space="0" w:color="F9F6FF" w:themeColor="background1"/>
          <w:bottom w:val="nil"/>
          <w:right w:val="nil"/>
          <w:insideH w:val="nil"/>
          <w:insideV w:val="nil"/>
        </w:tcBorders>
        <w:shd w:val="clear" w:color="auto" w:fill="063D4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3D4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3D43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9F6FF" w:themeColor="background1"/>
    </w:rPr>
    <w:tblPr>
      <w:tblStyleRowBandSize w:val="1"/>
      <w:tblStyleColBandSize w:val="1"/>
    </w:tblPr>
    <w:tcPr>
      <w:shd w:val="clear" w:color="auto" w:fill="07636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9F6FF" w:themeColor="background1"/>
          <w:right w:val="nil"/>
          <w:insideH w:val="nil"/>
          <w:insideV w:val="nil"/>
        </w:tcBorders>
        <w:shd w:val="clear" w:color="auto" w:fill="FEFDFF" w:themeFill="text1"/>
      </w:tcPr>
    </w:tblStylePr>
    <w:tblStylePr w:type="lastRow">
      <w:tblPr/>
      <w:tcPr>
        <w:tcBorders>
          <w:top w:val="single" w:sz="18" w:space="0" w:color="F9F6FF" w:themeColor="background1"/>
          <w:left w:val="nil"/>
          <w:bottom w:val="nil"/>
          <w:right w:val="nil"/>
          <w:insideH w:val="nil"/>
          <w:insideV w:val="nil"/>
        </w:tcBorders>
        <w:shd w:val="clear" w:color="auto" w:fill="03303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9F6FF" w:themeColor="background1"/>
          <w:insideH w:val="nil"/>
          <w:insideV w:val="nil"/>
        </w:tcBorders>
        <w:shd w:val="clear" w:color="auto" w:fill="05494D" w:themeFill="accent4" w:themeFillShade="BF"/>
      </w:tcPr>
    </w:tblStylePr>
    <w:tblStylePr w:type="lastCol">
      <w:tblPr/>
      <w:tcPr>
        <w:tcBorders>
          <w:top w:val="nil"/>
          <w:left w:val="single" w:sz="18" w:space="0" w:color="F9F6FF" w:themeColor="background1"/>
          <w:bottom w:val="nil"/>
          <w:right w:val="nil"/>
          <w:insideH w:val="nil"/>
          <w:insideV w:val="nil"/>
        </w:tcBorders>
        <w:shd w:val="clear" w:color="auto" w:fill="05494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494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494D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9F6FF" w:themeColor="background1"/>
    </w:rPr>
    <w:tblPr>
      <w:tblStyleRowBandSize w:val="1"/>
      <w:tblStyleColBandSize w:val="1"/>
    </w:tblPr>
    <w:tcPr>
      <w:shd w:val="clear" w:color="auto" w:fill="049C9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9F6FF" w:themeColor="background1"/>
          <w:right w:val="nil"/>
          <w:insideH w:val="nil"/>
          <w:insideV w:val="nil"/>
        </w:tcBorders>
        <w:shd w:val="clear" w:color="auto" w:fill="FEFDFF" w:themeFill="text1"/>
      </w:tcPr>
    </w:tblStylePr>
    <w:tblStylePr w:type="lastRow">
      <w:tblPr/>
      <w:tcPr>
        <w:tcBorders>
          <w:top w:val="single" w:sz="18" w:space="0" w:color="F9F6FF" w:themeColor="background1"/>
          <w:left w:val="nil"/>
          <w:bottom w:val="nil"/>
          <w:right w:val="nil"/>
          <w:insideH w:val="nil"/>
          <w:insideV w:val="nil"/>
        </w:tcBorders>
        <w:shd w:val="clear" w:color="auto" w:fill="024D4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9F6FF" w:themeColor="background1"/>
          <w:insideH w:val="nil"/>
          <w:insideV w:val="nil"/>
        </w:tcBorders>
        <w:shd w:val="clear" w:color="auto" w:fill="037471" w:themeFill="accent5" w:themeFillShade="BF"/>
      </w:tcPr>
    </w:tblStylePr>
    <w:tblStylePr w:type="lastCol">
      <w:tblPr/>
      <w:tcPr>
        <w:tcBorders>
          <w:top w:val="nil"/>
          <w:left w:val="single" w:sz="18" w:space="0" w:color="F9F6FF" w:themeColor="background1"/>
          <w:bottom w:val="nil"/>
          <w:right w:val="nil"/>
          <w:insideH w:val="nil"/>
          <w:insideV w:val="nil"/>
        </w:tcBorders>
        <w:shd w:val="clear" w:color="auto" w:fill="03747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7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71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9F6FF" w:themeColor="background1"/>
    </w:rPr>
    <w:tblPr>
      <w:tblStyleRowBandSize w:val="1"/>
      <w:tblStyleColBandSize w:val="1"/>
    </w:tblPr>
    <w:tcPr>
      <w:shd w:val="clear" w:color="auto" w:fill="079D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9F6FF" w:themeColor="background1"/>
          <w:right w:val="nil"/>
          <w:insideH w:val="nil"/>
          <w:insideV w:val="nil"/>
        </w:tcBorders>
        <w:shd w:val="clear" w:color="auto" w:fill="FEFDFF" w:themeFill="text1"/>
      </w:tcPr>
    </w:tblStylePr>
    <w:tblStylePr w:type="lastRow">
      <w:tblPr/>
      <w:tcPr>
        <w:tcBorders>
          <w:top w:val="single" w:sz="18" w:space="0" w:color="F9F6FF" w:themeColor="background1"/>
          <w:left w:val="nil"/>
          <w:bottom w:val="nil"/>
          <w:right w:val="nil"/>
          <w:insideH w:val="nil"/>
          <w:insideV w:val="nil"/>
        </w:tcBorders>
        <w:shd w:val="clear" w:color="auto" w:fill="034E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9F6FF" w:themeColor="background1"/>
          <w:insideH w:val="nil"/>
          <w:insideV w:val="nil"/>
        </w:tcBorders>
        <w:shd w:val="clear" w:color="auto" w:fill="057572" w:themeFill="accent6" w:themeFillShade="BF"/>
      </w:tcPr>
    </w:tblStylePr>
    <w:tblStylePr w:type="lastCol">
      <w:tblPr/>
      <w:tcPr>
        <w:tcBorders>
          <w:top w:val="nil"/>
          <w:left w:val="single" w:sz="18" w:space="0" w:color="F9F6FF" w:themeColor="background1"/>
          <w:bottom w:val="nil"/>
          <w:right w:val="nil"/>
          <w:insideH w:val="nil"/>
          <w:insideV w:val="nil"/>
        </w:tcBorders>
        <w:shd w:val="clear" w:color="auto" w:fill="0575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75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7572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  <w:tblBorders>
        <w:top w:val="single" w:sz="24" w:space="0" w:color="FDFFFF" w:themeColor="accent2"/>
        <w:left w:val="single" w:sz="4" w:space="0" w:color="FEFDFF" w:themeColor="text1"/>
        <w:bottom w:val="single" w:sz="4" w:space="0" w:color="FEFDFF" w:themeColor="text1"/>
        <w:right w:val="single" w:sz="4" w:space="0" w:color="FEFDFF" w:themeColor="text1"/>
        <w:insideH w:val="single" w:sz="4" w:space="0" w:color="F9F6FF" w:themeColor="background1"/>
        <w:insideV w:val="single" w:sz="4" w:space="0" w:color="F9F6FF" w:themeColor="background1"/>
      </w:tblBorders>
    </w:tblPr>
    <w:tcPr>
      <w:shd w:val="clear" w:color="auto" w:fill="FEFE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FFFF" w:themeColor="accent2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lastRow">
      <w:rPr>
        <w:b/>
        <w:bCs/>
        <w:color w:val="F9F6FF" w:themeColor="background1"/>
      </w:rPr>
      <w:tblPr/>
      <w:tcPr>
        <w:tcBorders>
          <w:top w:val="single" w:sz="6" w:space="0" w:color="F9F6FF" w:themeColor="background1"/>
        </w:tcBorders>
        <w:shd w:val="clear" w:color="auto" w:fill="9731FF" w:themeFill="text1" w:themeFillShade="99"/>
      </w:tcPr>
    </w:tblStylePr>
    <w:tblStylePr w:type="firstCol">
      <w:rPr>
        <w:color w:val="F9F6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31FF" w:themeColor="text1" w:themeShade="99"/>
          <w:insideV w:val="nil"/>
        </w:tcBorders>
        <w:shd w:val="clear" w:color="auto" w:fill="9731FF" w:themeFill="text1" w:themeFillShade="99"/>
      </w:tcPr>
    </w:tblStylePr>
    <w:tblStylePr w:type="lastCol">
      <w:rPr>
        <w:color w:val="F9F6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DFF" w:themeFill="text1" w:themeFillShade="BF"/>
      </w:tcPr>
    </w:tblStylePr>
    <w:tblStylePr w:type="band1Vert">
      <w:tblPr/>
      <w:tcPr>
        <w:shd w:val="clear" w:color="auto" w:fill="FEFEFF" w:themeFill="text1" w:themeFillTint="66"/>
      </w:tcPr>
    </w:tblStylePr>
    <w:tblStylePr w:type="band1Horz">
      <w:tblPr/>
      <w:tcPr>
        <w:shd w:val="clear" w:color="auto" w:fill="FEFEFF" w:themeFill="text1" w:themeFillTint="7F"/>
      </w:tcPr>
    </w:tblStylePr>
    <w:tblStylePr w:type="neCell">
      <w:rPr>
        <w:color w:val="FEFDFF" w:themeColor="text1"/>
      </w:rPr>
    </w:tblStylePr>
    <w:tblStylePr w:type="nwCell">
      <w:rPr>
        <w:color w:val="FEFDFF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  <w:tblBorders>
        <w:top w:val="single" w:sz="24" w:space="0" w:color="FDFFFF" w:themeColor="accent2"/>
        <w:left w:val="single" w:sz="4" w:space="0" w:color="0DDDCE" w:themeColor="accent1"/>
        <w:bottom w:val="single" w:sz="4" w:space="0" w:color="0DDDCE" w:themeColor="accent1"/>
        <w:right w:val="single" w:sz="4" w:space="0" w:color="0DDDCE" w:themeColor="accent1"/>
        <w:insideH w:val="single" w:sz="4" w:space="0" w:color="F9F6FF" w:themeColor="background1"/>
        <w:insideV w:val="single" w:sz="4" w:space="0" w:color="F9F6FF" w:themeColor="background1"/>
      </w:tblBorders>
    </w:tblPr>
    <w:tcPr>
      <w:shd w:val="clear" w:color="auto" w:fill="E5FD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FFFF" w:themeColor="accent2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lastRow">
      <w:rPr>
        <w:b/>
        <w:bCs/>
        <w:color w:val="F9F6FF" w:themeColor="background1"/>
      </w:rPr>
      <w:tblPr/>
      <w:tcPr>
        <w:tcBorders>
          <w:top w:val="single" w:sz="6" w:space="0" w:color="F9F6FF" w:themeColor="background1"/>
        </w:tcBorders>
        <w:shd w:val="clear" w:color="auto" w:fill="07847B" w:themeFill="accent1" w:themeFillShade="99"/>
      </w:tcPr>
    </w:tblStylePr>
    <w:tblStylePr w:type="firstCol">
      <w:rPr>
        <w:color w:val="F9F6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847B" w:themeColor="accent1" w:themeShade="99"/>
          <w:insideV w:val="nil"/>
        </w:tcBorders>
        <w:shd w:val="clear" w:color="auto" w:fill="07847B" w:themeFill="accent1" w:themeFillShade="99"/>
      </w:tcPr>
    </w:tblStylePr>
    <w:tblStylePr w:type="lastCol">
      <w:rPr>
        <w:color w:val="F9F6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847B" w:themeFill="accent1" w:themeFillShade="99"/>
      </w:tcPr>
    </w:tblStylePr>
    <w:tblStylePr w:type="band1Vert">
      <w:tblPr/>
      <w:tcPr>
        <w:shd w:val="clear" w:color="auto" w:fill="96F9F1" w:themeFill="accent1" w:themeFillTint="66"/>
      </w:tcPr>
    </w:tblStylePr>
    <w:tblStylePr w:type="band1Horz">
      <w:tblPr/>
      <w:tcPr>
        <w:shd w:val="clear" w:color="auto" w:fill="7CF7EE" w:themeFill="accent1" w:themeFillTint="7F"/>
      </w:tcPr>
    </w:tblStylePr>
    <w:tblStylePr w:type="neCell">
      <w:rPr>
        <w:color w:val="FEFDFF" w:themeColor="text1"/>
      </w:rPr>
    </w:tblStylePr>
    <w:tblStylePr w:type="nwCell">
      <w:rPr>
        <w:color w:val="FEFDFF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  <w:tblBorders>
        <w:top w:val="single" w:sz="24" w:space="0" w:color="FDFFFF" w:themeColor="accent2"/>
        <w:left w:val="single" w:sz="4" w:space="0" w:color="FDFFFF" w:themeColor="accent2"/>
        <w:bottom w:val="single" w:sz="4" w:space="0" w:color="FDFFFF" w:themeColor="accent2"/>
        <w:right w:val="single" w:sz="4" w:space="0" w:color="FDFFFF" w:themeColor="accent2"/>
        <w:insideH w:val="single" w:sz="4" w:space="0" w:color="F9F6FF" w:themeColor="background1"/>
        <w:insideV w:val="single" w:sz="4" w:space="0" w:color="F9F6FF" w:themeColor="background1"/>
      </w:tblBorders>
    </w:tblPr>
    <w:tcPr>
      <w:shd w:val="clear" w:color="auto" w:fill="FEF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FFFF" w:themeColor="accent2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lastRow">
      <w:rPr>
        <w:b/>
        <w:bCs/>
        <w:color w:val="F9F6FF" w:themeColor="background1"/>
      </w:rPr>
      <w:tblPr/>
      <w:tcPr>
        <w:tcBorders>
          <w:top w:val="single" w:sz="6" w:space="0" w:color="F9F6FF" w:themeColor="background1"/>
        </w:tcBorders>
        <w:shd w:val="clear" w:color="auto" w:fill="31FFFF" w:themeFill="accent2" w:themeFillShade="99"/>
      </w:tcPr>
    </w:tblStylePr>
    <w:tblStylePr w:type="firstCol">
      <w:rPr>
        <w:color w:val="F9F6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FFFF" w:themeColor="accent2" w:themeShade="99"/>
          <w:insideV w:val="nil"/>
        </w:tcBorders>
        <w:shd w:val="clear" w:color="auto" w:fill="31FFFF" w:themeFill="accent2" w:themeFillShade="99"/>
      </w:tcPr>
    </w:tblStylePr>
    <w:tblStylePr w:type="lastCol">
      <w:rPr>
        <w:color w:val="F9F6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FFFF" w:themeFill="accent2" w:themeFillShade="99"/>
      </w:tcPr>
    </w:tblStylePr>
    <w:tblStylePr w:type="band1Vert">
      <w:tblPr/>
      <w:tcPr>
        <w:shd w:val="clear" w:color="auto" w:fill="FEFFFF" w:themeFill="accent2" w:themeFillTint="66"/>
      </w:tcPr>
    </w:tblStylePr>
    <w:tblStylePr w:type="band1Horz">
      <w:tblPr/>
      <w:tcPr>
        <w:shd w:val="clear" w:color="auto" w:fill="FEFFFF" w:themeFill="accent2" w:themeFillTint="7F"/>
      </w:tcPr>
    </w:tblStylePr>
    <w:tblStylePr w:type="neCell">
      <w:rPr>
        <w:color w:val="FEFDFF" w:themeColor="text1"/>
      </w:rPr>
    </w:tblStylePr>
    <w:tblStylePr w:type="nwCell">
      <w:rPr>
        <w:color w:val="FEFDFF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  <w:tblBorders>
        <w:top w:val="single" w:sz="24" w:space="0" w:color="076368" w:themeColor="accent4"/>
        <w:left w:val="single" w:sz="4" w:space="0" w:color="08525A" w:themeColor="accent3"/>
        <w:bottom w:val="single" w:sz="4" w:space="0" w:color="08525A" w:themeColor="accent3"/>
        <w:right w:val="single" w:sz="4" w:space="0" w:color="08525A" w:themeColor="accent3"/>
        <w:insideH w:val="single" w:sz="4" w:space="0" w:color="F9F6FF" w:themeColor="background1"/>
        <w:insideV w:val="single" w:sz="4" w:space="0" w:color="F9F6FF" w:themeColor="background1"/>
      </w:tblBorders>
    </w:tblPr>
    <w:tcPr>
      <w:shd w:val="clear" w:color="auto" w:fill="D9F8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76368" w:themeColor="accent4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lastRow">
      <w:rPr>
        <w:b/>
        <w:bCs/>
        <w:color w:val="F9F6FF" w:themeColor="background1"/>
      </w:rPr>
      <w:tblPr/>
      <w:tcPr>
        <w:tcBorders>
          <w:top w:val="single" w:sz="6" w:space="0" w:color="F9F6FF" w:themeColor="background1"/>
        </w:tcBorders>
        <w:shd w:val="clear" w:color="auto" w:fill="043135" w:themeFill="accent3" w:themeFillShade="99"/>
      </w:tcPr>
    </w:tblStylePr>
    <w:tblStylePr w:type="firstCol">
      <w:rPr>
        <w:color w:val="F9F6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3135" w:themeColor="accent3" w:themeShade="99"/>
          <w:insideV w:val="nil"/>
        </w:tcBorders>
        <w:shd w:val="clear" w:color="auto" w:fill="043135" w:themeFill="accent3" w:themeFillShade="99"/>
      </w:tcPr>
    </w:tblStylePr>
    <w:tblStylePr w:type="lastCol">
      <w:rPr>
        <w:color w:val="F9F6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3135" w:themeFill="accent3" w:themeFillShade="99"/>
      </w:tcPr>
    </w:tblStylePr>
    <w:tblStylePr w:type="band1Vert">
      <w:tblPr/>
      <w:tcPr>
        <w:shd w:val="clear" w:color="auto" w:fill="67E4F1" w:themeFill="accent3" w:themeFillTint="66"/>
      </w:tcPr>
    </w:tblStylePr>
    <w:tblStylePr w:type="band1Horz">
      <w:tblPr/>
      <w:tcPr>
        <w:shd w:val="clear" w:color="auto" w:fill="42DDEE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  <w:tblBorders>
        <w:top w:val="single" w:sz="24" w:space="0" w:color="08525A" w:themeColor="accent3"/>
        <w:left w:val="single" w:sz="4" w:space="0" w:color="076368" w:themeColor="accent4"/>
        <w:bottom w:val="single" w:sz="4" w:space="0" w:color="076368" w:themeColor="accent4"/>
        <w:right w:val="single" w:sz="4" w:space="0" w:color="076368" w:themeColor="accent4"/>
        <w:insideH w:val="single" w:sz="4" w:space="0" w:color="F9F6FF" w:themeColor="background1"/>
        <w:insideV w:val="single" w:sz="4" w:space="0" w:color="F9F6FF" w:themeColor="background1"/>
      </w:tblBorders>
    </w:tblPr>
    <w:tcPr>
      <w:shd w:val="clear" w:color="auto" w:fill="DAFA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8525A" w:themeColor="accent3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lastRow">
      <w:rPr>
        <w:b/>
        <w:bCs/>
        <w:color w:val="F9F6FF" w:themeColor="background1"/>
      </w:rPr>
      <w:tblPr/>
      <w:tcPr>
        <w:tcBorders>
          <w:top w:val="single" w:sz="6" w:space="0" w:color="F9F6FF" w:themeColor="background1"/>
        </w:tcBorders>
        <w:shd w:val="clear" w:color="auto" w:fill="043A3E" w:themeFill="accent4" w:themeFillShade="99"/>
      </w:tcPr>
    </w:tblStylePr>
    <w:tblStylePr w:type="firstCol">
      <w:rPr>
        <w:color w:val="F9F6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3A3E" w:themeColor="accent4" w:themeShade="99"/>
          <w:insideV w:val="nil"/>
        </w:tcBorders>
        <w:shd w:val="clear" w:color="auto" w:fill="043A3E" w:themeFill="accent4" w:themeFillShade="99"/>
      </w:tcPr>
    </w:tblStylePr>
    <w:tblStylePr w:type="lastCol">
      <w:rPr>
        <w:color w:val="F9F6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3A3E" w:themeFill="accent4" w:themeFillShade="99"/>
      </w:tcPr>
    </w:tblStylePr>
    <w:tblStylePr w:type="band1Vert">
      <w:tblPr/>
      <w:tcPr>
        <w:shd w:val="clear" w:color="auto" w:fill="69EDF5" w:themeFill="accent4" w:themeFillTint="66"/>
      </w:tcPr>
    </w:tblStylePr>
    <w:tblStylePr w:type="band1Horz">
      <w:tblPr/>
      <w:tcPr>
        <w:shd w:val="clear" w:color="auto" w:fill="44E8F2" w:themeFill="accent4" w:themeFillTint="7F"/>
      </w:tcPr>
    </w:tblStylePr>
    <w:tblStylePr w:type="neCell">
      <w:rPr>
        <w:color w:val="FEFDFF" w:themeColor="text1"/>
      </w:rPr>
    </w:tblStylePr>
    <w:tblStylePr w:type="nwCell">
      <w:rPr>
        <w:color w:val="FEFDFF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  <w:tblBorders>
        <w:top w:val="single" w:sz="24" w:space="0" w:color="079D99" w:themeColor="accent6"/>
        <w:left w:val="single" w:sz="4" w:space="0" w:color="049C98" w:themeColor="accent5"/>
        <w:bottom w:val="single" w:sz="4" w:space="0" w:color="049C98" w:themeColor="accent5"/>
        <w:right w:val="single" w:sz="4" w:space="0" w:color="049C98" w:themeColor="accent5"/>
        <w:insideH w:val="single" w:sz="4" w:space="0" w:color="F9F6FF" w:themeColor="background1"/>
        <w:insideV w:val="single" w:sz="4" w:space="0" w:color="F9F6FF" w:themeColor="background1"/>
      </w:tblBorders>
    </w:tblPr>
    <w:tcPr>
      <w:shd w:val="clear" w:color="auto" w:fill="DDFE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79D99" w:themeColor="accent6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lastRow">
      <w:rPr>
        <w:b/>
        <w:bCs/>
        <w:color w:val="F9F6FF" w:themeColor="background1"/>
      </w:rPr>
      <w:tblPr/>
      <w:tcPr>
        <w:tcBorders>
          <w:top w:val="single" w:sz="6" w:space="0" w:color="F9F6FF" w:themeColor="background1"/>
        </w:tcBorders>
        <w:shd w:val="clear" w:color="auto" w:fill="025D5B" w:themeFill="accent5" w:themeFillShade="99"/>
      </w:tcPr>
    </w:tblStylePr>
    <w:tblStylePr w:type="firstCol">
      <w:rPr>
        <w:color w:val="F9F6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5D5B" w:themeColor="accent5" w:themeShade="99"/>
          <w:insideV w:val="nil"/>
        </w:tcBorders>
        <w:shd w:val="clear" w:color="auto" w:fill="025D5B" w:themeFill="accent5" w:themeFillShade="99"/>
      </w:tcPr>
    </w:tblStylePr>
    <w:tblStylePr w:type="lastCol">
      <w:rPr>
        <w:color w:val="F9F6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5D5B" w:themeFill="accent5" w:themeFillShade="99"/>
      </w:tcPr>
    </w:tblStylePr>
    <w:tblStylePr w:type="band1Vert">
      <w:tblPr/>
      <w:tcPr>
        <w:shd w:val="clear" w:color="auto" w:fill="76FBF7" w:themeFill="accent5" w:themeFillTint="66"/>
      </w:tcPr>
    </w:tblStylePr>
    <w:tblStylePr w:type="band1Horz">
      <w:tblPr/>
      <w:tcPr>
        <w:shd w:val="clear" w:color="auto" w:fill="55FAF6" w:themeFill="accent5" w:themeFillTint="7F"/>
      </w:tcPr>
    </w:tblStylePr>
    <w:tblStylePr w:type="neCell">
      <w:rPr>
        <w:color w:val="FEFDFF" w:themeColor="text1"/>
      </w:rPr>
    </w:tblStylePr>
    <w:tblStylePr w:type="nwCell">
      <w:rPr>
        <w:color w:val="FEFDFF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  <w:tblBorders>
        <w:top w:val="single" w:sz="24" w:space="0" w:color="049C98" w:themeColor="accent5"/>
        <w:left w:val="single" w:sz="4" w:space="0" w:color="079D99" w:themeColor="accent6"/>
        <w:bottom w:val="single" w:sz="4" w:space="0" w:color="079D99" w:themeColor="accent6"/>
        <w:right w:val="single" w:sz="4" w:space="0" w:color="079D99" w:themeColor="accent6"/>
        <w:insideH w:val="single" w:sz="4" w:space="0" w:color="F9F6FF" w:themeColor="background1"/>
        <w:insideV w:val="single" w:sz="4" w:space="0" w:color="F9F6FF" w:themeColor="background1"/>
      </w:tblBorders>
    </w:tblPr>
    <w:tcPr>
      <w:shd w:val="clear" w:color="auto" w:fill="DEFD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9C98" w:themeColor="accent5"/>
          <w:right w:val="nil"/>
          <w:insideH w:val="nil"/>
          <w:insideV w:val="nil"/>
        </w:tcBorders>
        <w:shd w:val="clear" w:color="auto" w:fill="F9F6FF" w:themeFill="background1"/>
      </w:tcPr>
    </w:tblStylePr>
    <w:tblStylePr w:type="lastRow">
      <w:rPr>
        <w:b/>
        <w:bCs/>
        <w:color w:val="F9F6FF" w:themeColor="background1"/>
      </w:rPr>
      <w:tblPr/>
      <w:tcPr>
        <w:tcBorders>
          <w:top w:val="single" w:sz="6" w:space="0" w:color="F9F6FF" w:themeColor="background1"/>
        </w:tcBorders>
        <w:shd w:val="clear" w:color="auto" w:fill="045E5B" w:themeFill="accent6" w:themeFillShade="99"/>
      </w:tcPr>
    </w:tblStylePr>
    <w:tblStylePr w:type="firstCol">
      <w:rPr>
        <w:color w:val="F9F6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5E5B" w:themeColor="accent6" w:themeShade="99"/>
          <w:insideV w:val="nil"/>
        </w:tcBorders>
        <w:shd w:val="clear" w:color="auto" w:fill="045E5B" w:themeFill="accent6" w:themeFillShade="99"/>
      </w:tcPr>
    </w:tblStylePr>
    <w:tblStylePr w:type="lastCol">
      <w:rPr>
        <w:color w:val="F9F6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5E5B" w:themeFill="accent6" w:themeFillShade="99"/>
      </w:tcPr>
    </w:tblStylePr>
    <w:tblStylePr w:type="band1Vert">
      <w:tblPr/>
      <w:tcPr>
        <w:shd w:val="clear" w:color="auto" w:fill="7AF9F5" w:themeFill="accent6" w:themeFillTint="66"/>
      </w:tcPr>
    </w:tblStylePr>
    <w:tblStylePr w:type="band1Horz">
      <w:tblPr/>
      <w:tcPr>
        <w:shd w:val="clear" w:color="auto" w:fill="5AF7F3" w:themeFill="accent6" w:themeFillTint="7F"/>
      </w:tcPr>
    </w:tblStylePr>
    <w:tblStylePr w:type="neCell">
      <w:rPr>
        <w:color w:val="FEFDFF" w:themeColor="text1"/>
      </w:rPr>
    </w:tblStylePr>
    <w:tblStylePr w:type="nwCell">
      <w:rPr>
        <w:color w:val="FEFDFF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</w:tblPr>
    <w:tcPr>
      <w:shd w:val="clear" w:color="auto" w:fill="FEFEFF" w:themeFill="text1" w:themeFillTint="19"/>
    </w:tcPr>
    <w:tblStylePr w:type="firstRow">
      <w:rPr>
        <w:b/>
        <w:bCs/>
        <w:color w:val="F9F6FF" w:themeColor="background1"/>
      </w:rPr>
      <w:tblPr/>
      <w:tcPr>
        <w:tcBorders>
          <w:bottom w:val="single" w:sz="12" w:space="0" w:color="F9F6FF" w:themeColor="background1"/>
        </w:tcBorders>
        <w:shd w:val="clear" w:color="auto" w:fill="97FFFF" w:themeFill="accent2" w:themeFillShade="CC"/>
      </w:tcPr>
    </w:tblStylePr>
    <w:tblStylePr w:type="lastRow">
      <w:rPr>
        <w:b/>
        <w:bCs/>
        <w:color w:val="97FFFF" w:themeColor="accent2" w:themeShade="CC"/>
      </w:rPr>
      <w:tblPr/>
      <w:tcPr>
        <w:tcBorders>
          <w:top w:val="single" w:sz="12" w:space="0" w:color="FEFDFF" w:themeColor="text1"/>
        </w:tcBorders>
        <w:shd w:val="clear" w:color="auto" w:fill="F9F6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EFF" w:themeFill="text1" w:themeFillTint="3F"/>
      </w:tcPr>
    </w:tblStylePr>
    <w:tblStylePr w:type="band1Horz">
      <w:tblPr/>
      <w:tcPr>
        <w:shd w:val="clear" w:color="auto" w:fill="FEFEFF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</w:tblPr>
    <w:tcPr>
      <w:shd w:val="clear" w:color="auto" w:fill="E5FDFB" w:themeFill="accent1" w:themeFillTint="19"/>
    </w:tcPr>
    <w:tblStylePr w:type="firstRow">
      <w:rPr>
        <w:b/>
        <w:bCs/>
        <w:color w:val="F9F6FF" w:themeColor="background1"/>
      </w:rPr>
      <w:tblPr/>
      <w:tcPr>
        <w:tcBorders>
          <w:bottom w:val="single" w:sz="12" w:space="0" w:color="F9F6FF" w:themeColor="background1"/>
        </w:tcBorders>
        <w:shd w:val="clear" w:color="auto" w:fill="97FFFF" w:themeFill="accent2" w:themeFillShade="CC"/>
      </w:tcPr>
    </w:tblStylePr>
    <w:tblStylePr w:type="lastRow">
      <w:rPr>
        <w:b/>
        <w:bCs/>
        <w:color w:val="97FFFF" w:themeColor="accent2" w:themeShade="CC"/>
      </w:rPr>
      <w:tblPr/>
      <w:tcPr>
        <w:tcBorders>
          <w:top w:val="single" w:sz="12" w:space="0" w:color="FEFDFF" w:themeColor="text1"/>
        </w:tcBorders>
        <w:shd w:val="clear" w:color="auto" w:fill="F9F6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BF6" w:themeFill="accent1" w:themeFillTint="3F"/>
      </w:tcPr>
    </w:tblStylePr>
    <w:tblStylePr w:type="band1Horz">
      <w:tblPr/>
      <w:tcPr>
        <w:shd w:val="clear" w:color="auto" w:fill="CAFCF8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</w:tblPr>
    <w:tcPr>
      <w:shd w:val="clear" w:color="auto" w:fill="FEFFFF" w:themeFill="accent2" w:themeFillTint="19"/>
    </w:tcPr>
    <w:tblStylePr w:type="firstRow">
      <w:rPr>
        <w:b/>
        <w:bCs/>
        <w:color w:val="F9F6FF" w:themeColor="background1"/>
      </w:rPr>
      <w:tblPr/>
      <w:tcPr>
        <w:tcBorders>
          <w:bottom w:val="single" w:sz="12" w:space="0" w:color="F9F6FF" w:themeColor="background1"/>
        </w:tcBorders>
        <w:shd w:val="clear" w:color="auto" w:fill="97FFFF" w:themeFill="accent2" w:themeFillShade="CC"/>
      </w:tcPr>
    </w:tblStylePr>
    <w:tblStylePr w:type="lastRow">
      <w:rPr>
        <w:b/>
        <w:bCs/>
        <w:color w:val="97FFFF" w:themeColor="accent2" w:themeShade="CC"/>
      </w:rPr>
      <w:tblPr/>
      <w:tcPr>
        <w:tcBorders>
          <w:top w:val="single" w:sz="12" w:space="0" w:color="FEFDFF" w:themeColor="text1"/>
        </w:tcBorders>
        <w:shd w:val="clear" w:color="auto" w:fill="F9F6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FFF" w:themeFill="accent2" w:themeFillTint="3F"/>
      </w:tcPr>
    </w:tblStylePr>
    <w:tblStylePr w:type="band1Horz">
      <w:tblPr/>
      <w:tcPr>
        <w:shd w:val="clear" w:color="auto" w:fill="FEFFFF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</w:tblPr>
    <w:tcPr>
      <w:shd w:val="clear" w:color="auto" w:fill="D9F8FB" w:themeFill="accent3" w:themeFillTint="19"/>
    </w:tcPr>
    <w:tblStylePr w:type="firstRow">
      <w:rPr>
        <w:b/>
        <w:bCs/>
        <w:color w:val="F9F6FF" w:themeColor="background1"/>
      </w:rPr>
      <w:tblPr/>
      <w:tcPr>
        <w:tcBorders>
          <w:bottom w:val="single" w:sz="12" w:space="0" w:color="F9F6FF" w:themeColor="background1"/>
        </w:tcBorders>
        <w:shd w:val="clear" w:color="auto" w:fill="054E53" w:themeFill="accent4" w:themeFillShade="CC"/>
      </w:tcPr>
    </w:tblStylePr>
    <w:tblStylePr w:type="lastRow">
      <w:rPr>
        <w:b/>
        <w:bCs/>
        <w:color w:val="054E53" w:themeColor="accent4" w:themeShade="CC"/>
      </w:rPr>
      <w:tblPr/>
      <w:tcPr>
        <w:tcBorders>
          <w:top w:val="single" w:sz="12" w:space="0" w:color="FEFDFF" w:themeColor="text1"/>
        </w:tcBorders>
        <w:shd w:val="clear" w:color="auto" w:fill="F9F6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EEF6" w:themeFill="accent3" w:themeFillTint="3F"/>
      </w:tcPr>
    </w:tblStylePr>
    <w:tblStylePr w:type="band1Horz">
      <w:tblPr/>
      <w:tcPr>
        <w:shd w:val="clear" w:color="auto" w:fill="B3F1F8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</w:tblPr>
    <w:tcPr>
      <w:shd w:val="clear" w:color="auto" w:fill="DAFAFC" w:themeFill="accent4" w:themeFillTint="19"/>
    </w:tcPr>
    <w:tblStylePr w:type="firstRow">
      <w:rPr>
        <w:b/>
        <w:bCs/>
        <w:color w:val="F9F6FF" w:themeColor="background1"/>
      </w:rPr>
      <w:tblPr/>
      <w:tcPr>
        <w:tcBorders>
          <w:bottom w:val="single" w:sz="12" w:space="0" w:color="F9F6FF" w:themeColor="background1"/>
        </w:tcBorders>
        <w:shd w:val="clear" w:color="auto" w:fill="064147" w:themeFill="accent3" w:themeFillShade="CC"/>
      </w:tcPr>
    </w:tblStylePr>
    <w:tblStylePr w:type="lastRow">
      <w:rPr>
        <w:b/>
        <w:bCs/>
        <w:color w:val="064147" w:themeColor="accent3" w:themeShade="CC"/>
      </w:rPr>
      <w:tblPr/>
      <w:tcPr>
        <w:tcBorders>
          <w:top w:val="single" w:sz="12" w:space="0" w:color="FEFDFF" w:themeColor="text1"/>
        </w:tcBorders>
        <w:shd w:val="clear" w:color="auto" w:fill="F9F6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4F8" w:themeFill="accent4" w:themeFillTint="3F"/>
      </w:tcPr>
    </w:tblStylePr>
    <w:tblStylePr w:type="band1Horz">
      <w:tblPr/>
      <w:tcPr>
        <w:shd w:val="clear" w:color="auto" w:fill="B4F6FA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</w:tblPr>
    <w:tcPr>
      <w:shd w:val="clear" w:color="auto" w:fill="DDFEFD" w:themeFill="accent5" w:themeFillTint="19"/>
    </w:tcPr>
    <w:tblStylePr w:type="firstRow">
      <w:rPr>
        <w:b/>
        <w:bCs/>
        <w:color w:val="F9F6FF" w:themeColor="background1"/>
      </w:rPr>
      <w:tblPr/>
      <w:tcPr>
        <w:tcBorders>
          <w:bottom w:val="single" w:sz="12" w:space="0" w:color="F9F6FF" w:themeColor="background1"/>
        </w:tcBorders>
        <w:shd w:val="clear" w:color="auto" w:fill="057D7A" w:themeFill="accent6" w:themeFillShade="CC"/>
      </w:tcPr>
    </w:tblStylePr>
    <w:tblStylePr w:type="lastRow">
      <w:rPr>
        <w:b/>
        <w:bCs/>
        <w:color w:val="057D7A" w:themeColor="accent6" w:themeShade="CC"/>
      </w:rPr>
      <w:tblPr/>
      <w:tcPr>
        <w:tcBorders>
          <w:top w:val="single" w:sz="12" w:space="0" w:color="FEFDFF" w:themeColor="text1"/>
        </w:tcBorders>
        <w:shd w:val="clear" w:color="auto" w:fill="F9F6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CFA" w:themeFill="accent5" w:themeFillTint="3F"/>
      </w:tcPr>
    </w:tblStylePr>
    <w:tblStylePr w:type="band1Horz">
      <w:tblPr/>
      <w:tcPr>
        <w:shd w:val="clear" w:color="auto" w:fill="BAFDFB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</w:tblPr>
    <w:tcPr>
      <w:shd w:val="clear" w:color="auto" w:fill="DEFDFC" w:themeFill="accent6" w:themeFillTint="19"/>
    </w:tcPr>
    <w:tblStylePr w:type="firstRow">
      <w:rPr>
        <w:b/>
        <w:bCs/>
        <w:color w:val="F9F6FF" w:themeColor="background1"/>
      </w:rPr>
      <w:tblPr/>
      <w:tcPr>
        <w:tcBorders>
          <w:bottom w:val="single" w:sz="12" w:space="0" w:color="F9F6FF" w:themeColor="background1"/>
        </w:tcBorders>
        <w:shd w:val="clear" w:color="auto" w:fill="037C79" w:themeFill="accent5" w:themeFillShade="CC"/>
      </w:tcPr>
    </w:tblStylePr>
    <w:tblStylePr w:type="lastRow">
      <w:rPr>
        <w:b/>
        <w:bCs/>
        <w:color w:val="037C79" w:themeColor="accent5" w:themeShade="CC"/>
      </w:rPr>
      <w:tblPr/>
      <w:tcPr>
        <w:tcBorders>
          <w:top w:val="single" w:sz="12" w:space="0" w:color="FEFDFF" w:themeColor="text1"/>
        </w:tcBorders>
        <w:shd w:val="clear" w:color="auto" w:fill="F9F6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F9" w:themeFill="accent6" w:themeFillTint="3F"/>
      </w:tcPr>
    </w:tblStylePr>
    <w:tblStylePr w:type="band1Horz">
      <w:tblPr/>
      <w:tcPr>
        <w:shd w:val="clear" w:color="auto" w:fill="BCFCFA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  <w:tblBorders>
        <w:insideH w:val="single" w:sz="4" w:space="0" w:color="F9F6FF" w:themeColor="background1"/>
      </w:tblBorders>
    </w:tblPr>
    <w:tcPr>
      <w:shd w:val="clear" w:color="auto" w:fill="FEFEFF" w:themeFill="text1" w:themeFillTint="33"/>
    </w:tcPr>
    <w:tblStylePr w:type="firstRow">
      <w:rPr>
        <w:b/>
        <w:bCs/>
      </w:rPr>
      <w:tblPr/>
      <w:tcPr>
        <w:shd w:val="clear" w:color="auto" w:fill="FEFEFF" w:themeFill="text1" w:themeFillTint="66"/>
      </w:tcPr>
    </w:tblStylePr>
    <w:tblStylePr w:type="lastRow">
      <w:rPr>
        <w:b/>
        <w:bCs/>
        <w:color w:val="FEFDFF" w:themeColor="text1"/>
      </w:rPr>
      <w:tblPr/>
      <w:tcPr>
        <w:shd w:val="clear" w:color="auto" w:fill="FEFEFF" w:themeFill="text1" w:themeFillTint="66"/>
      </w:tcPr>
    </w:tblStylePr>
    <w:tblStylePr w:type="firstCol">
      <w:rPr>
        <w:color w:val="F9F6FF" w:themeColor="background1"/>
      </w:rPr>
      <w:tblPr/>
      <w:tcPr>
        <w:shd w:val="clear" w:color="auto" w:fill="BD7DFF" w:themeFill="text1" w:themeFillShade="BF"/>
      </w:tcPr>
    </w:tblStylePr>
    <w:tblStylePr w:type="lastCol">
      <w:rPr>
        <w:color w:val="F9F6FF" w:themeColor="background1"/>
      </w:rPr>
      <w:tblPr/>
      <w:tcPr>
        <w:shd w:val="clear" w:color="auto" w:fill="BD7DFF" w:themeFill="text1" w:themeFillShade="BF"/>
      </w:tcPr>
    </w:tblStylePr>
    <w:tblStylePr w:type="band1Vert">
      <w:tblPr/>
      <w:tcPr>
        <w:shd w:val="clear" w:color="auto" w:fill="FEFEFF" w:themeFill="text1" w:themeFillTint="7F"/>
      </w:tcPr>
    </w:tblStylePr>
    <w:tblStylePr w:type="band1Horz">
      <w:tblPr/>
      <w:tcPr>
        <w:shd w:val="clear" w:color="auto" w:fill="FEFEFF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  <w:tblBorders>
        <w:insideH w:val="single" w:sz="4" w:space="0" w:color="F9F6FF" w:themeColor="background1"/>
      </w:tblBorders>
    </w:tblPr>
    <w:tcPr>
      <w:shd w:val="clear" w:color="auto" w:fill="CAFCF8" w:themeFill="accent1" w:themeFillTint="33"/>
    </w:tcPr>
    <w:tblStylePr w:type="firstRow">
      <w:rPr>
        <w:b/>
        <w:bCs/>
      </w:rPr>
      <w:tblPr/>
      <w:tcPr>
        <w:shd w:val="clear" w:color="auto" w:fill="96F9F1" w:themeFill="accent1" w:themeFillTint="66"/>
      </w:tcPr>
    </w:tblStylePr>
    <w:tblStylePr w:type="lastRow">
      <w:rPr>
        <w:b/>
        <w:bCs/>
        <w:color w:val="FEFDFF" w:themeColor="text1"/>
      </w:rPr>
      <w:tblPr/>
      <w:tcPr>
        <w:shd w:val="clear" w:color="auto" w:fill="96F9F1" w:themeFill="accent1" w:themeFillTint="66"/>
      </w:tcPr>
    </w:tblStylePr>
    <w:tblStylePr w:type="firstCol">
      <w:rPr>
        <w:color w:val="F9F6FF" w:themeColor="background1"/>
      </w:rPr>
      <w:tblPr/>
      <w:tcPr>
        <w:shd w:val="clear" w:color="auto" w:fill="09A599" w:themeFill="accent1" w:themeFillShade="BF"/>
      </w:tcPr>
    </w:tblStylePr>
    <w:tblStylePr w:type="lastCol">
      <w:rPr>
        <w:color w:val="F9F6FF" w:themeColor="background1"/>
      </w:rPr>
      <w:tblPr/>
      <w:tcPr>
        <w:shd w:val="clear" w:color="auto" w:fill="09A599" w:themeFill="accent1" w:themeFillShade="BF"/>
      </w:tcPr>
    </w:tblStylePr>
    <w:tblStylePr w:type="band1Vert">
      <w:tblPr/>
      <w:tcPr>
        <w:shd w:val="clear" w:color="auto" w:fill="7CF7EE" w:themeFill="accent1" w:themeFillTint="7F"/>
      </w:tcPr>
    </w:tblStylePr>
    <w:tblStylePr w:type="band1Horz">
      <w:tblPr/>
      <w:tcPr>
        <w:shd w:val="clear" w:color="auto" w:fill="7CF7E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  <w:tblBorders>
        <w:insideH w:val="single" w:sz="4" w:space="0" w:color="F9F6FF" w:themeColor="background1"/>
      </w:tblBorders>
    </w:tblPr>
    <w:tcPr>
      <w:shd w:val="clear" w:color="auto" w:fill="FEFFFF" w:themeFill="accent2" w:themeFillTint="33"/>
    </w:tcPr>
    <w:tblStylePr w:type="firstRow">
      <w:rPr>
        <w:b/>
        <w:bCs/>
      </w:rPr>
      <w:tblPr/>
      <w:tcPr>
        <w:shd w:val="clear" w:color="auto" w:fill="FEFFFF" w:themeFill="accent2" w:themeFillTint="66"/>
      </w:tcPr>
    </w:tblStylePr>
    <w:tblStylePr w:type="lastRow">
      <w:rPr>
        <w:b/>
        <w:bCs/>
        <w:color w:val="FEFDFF" w:themeColor="text1"/>
      </w:rPr>
      <w:tblPr/>
      <w:tcPr>
        <w:shd w:val="clear" w:color="auto" w:fill="FEFFFF" w:themeFill="accent2" w:themeFillTint="66"/>
      </w:tcPr>
    </w:tblStylePr>
    <w:tblStylePr w:type="firstCol">
      <w:rPr>
        <w:color w:val="F9F6FF" w:themeColor="background1"/>
      </w:rPr>
      <w:tblPr/>
      <w:tcPr>
        <w:shd w:val="clear" w:color="auto" w:fill="7DFFFF" w:themeFill="accent2" w:themeFillShade="BF"/>
      </w:tcPr>
    </w:tblStylePr>
    <w:tblStylePr w:type="lastCol">
      <w:rPr>
        <w:color w:val="F9F6FF" w:themeColor="background1"/>
      </w:rPr>
      <w:tblPr/>
      <w:tcPr>
        <w:shd w:val="clear" w:color="auto" w:fill="7DFFFF" w:themeFill="accent2" w:themeFillShade="BF"/>
      </w:tcPr>
    </w:tblStylePr>
    <w:tblStylePr w:type="band1Vert">
      <w:tblPr/>
      <w:tcPr>
        <w:shd w:val="clear" w:color="auto" w:fill="FEFFFF" w:themeFill="accent2" w:themeFillTint="7F"/>
      </w:tcPr>
    </w:tblStylePr>
    <w:tblStylePr w:type="band1Horz">
      <w:tblPr/>
      <w:tcPr>
        <w:shd w:val="clear" w:color="auto" w:fill="FEFFFF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  <w:tblBorders>
        <w:insideH w:val="single" w:sz="4" w:space="0" w:color="F9F6FF" w:themeColor="background1"/>
      </w:tblBorders>
    </w:tblPr>
    <w:tcPr>
      <w:shd w:val="clear" w:color="auto" w:fill="B3F1F8" w:themeFill="accent3" w:themeFillTint="33"/>
    </w:tcPr>
    <w:tblStylePr w:type="firstRow">
      <w:rPr>
        <w:b/>
        <w:bCs/>
      </w:rPr>
      <w:tblPr/>
      <w:tcPr>
        <w:shd w:val="clear" w:color="auto" w:fill="67E4F1" w:themeFill="accent3" w:themeFillTint="66"/>
      </w:tcPr>
    </w:tblStylePr>
    <w:tblStylePr w:type="lastRow">
      <w:rPr>
        <w:b/>
        <w:bCs/>
        <w:color w:val="FEFDFF" w:themeColor="text1"/>
      </w:rPr>
      <w:tblPr/>
      <w:tcPr>
        <w:shd w:val="clear" w:color="auto" w:fill="67E4F1" w:themeFill="accent3" w:themeFillTint="66"/>
      </w:tcPr>
    </w:tblStylePr>
    <w:tblStylePr w:type="firstCol">
      <w:rPr>
        <w:color w:val="F9F6FF" w:themeColor="background1"/>
      </w:rPr>
      <w:tblPr/>
      <w:tcPr>
        <w:shd w:val="clear" w:color="auto" w:fill="063D43" w:themeFill="accent3" w:themeFillShade="BF"/>
      </w:tcPr>
    </w:tblStylePr>
    <w:tblStylePr w:type="lastCol">
      <w:rPr>
        <w:color w:val="F9F6FF" w:themeColor="background1"/>
      </w:rPr>
      <w:tblPr/>
      <w:tcPr>
        <w:shd w:val="clear" w:color="auto" w:fill="063D43" w:themeFill="accent3" w:themeFillShade="BF"/>
      </w:tcPr>
    </w:tblStylePr>
    <w:tblStylePr w:type="band1Vert">
      <w:tblPr/>
      <w:tcPr>
        <w:shd w:val="clear" w:color="auto" w:fill="42DDEE" w:themeFill="accent3" w:themeFillTint="7F"/>
      </w:tcPr>
    </w:tblStylePr>
    <w:tblStylePr w:type="band1Horz">
      <w:tblPr/>
      <w:tcPr>
        <w:shd w:val="clear" w:color="auto" w:fill="42DDEE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  <w:tblBorders>
        <w:insideH w:val="single" w:sz="4" w:space="0" w:color="F9F6FF" w:themeColor="background1"/>
      </w:tblBorders>
    </w:tblPr>
    <w:tcPr>
      <w:shd w:val="clear" w:color="auto" w:fill="B4F6FA" w:themeFill="accent4" w:themeFillTint="33"/>
    </w:tcPr>
    <w:tblStylePr w:type="firstRow">
      <w:rPr>
        <w:b/>
        <w:bCs/>
      </w:rPr>
      <w:tblPr/>
      <w:tcPr>
        <w:shd w:val="clear" w:color="auto" w:fill="69EDF5" w:themeFill="accent4" w:themeFillTint="66"/>
      </w:tcPr>
    </w:tblStylePr>
    <w:tblStylePr w:type="lastRow">
      <w:rPr>
        <w:b/>
        <w:bCs/>
        <w:color w:val="FEFDFF" w:themeColor="text1"/>
      </w:rPr>
      <w:tblPr/>
      <w:tcPr>
        <w:shd w:val="clear" w:color="auto" w:fill="69EDF5" w:themeFill="accent4" w:themeFillTint="66"/>
      </w:tcPr>
    </w:tblStylePr>
    <w:tblStylePr w:type="firstCol">
      <w:rPr>
        <w:color w:val="F9F6FF" w:themeColor="background1"/>
      </w:rPr>
      <w:tblPr/>
      <w:tcPr>
        <w:shd w:val="clear" w:color="auto" w:fill="05494D" w:themeFill="accent4" w:themeFillShade="BF"/>
      </w:tcPr>
    </w:tblStylePr>
    <w:tblStylePr w:type="lastCol">
      <w:rPr>
        <w:color w:val="F9F6FF" w:themeColor="background1"/>
      </w:rPr>
      <w:tblPr/>
      <w:tcPr>
        <w:shd w:val="clear" w:color="auto" w:fill="05494D" w:themeFill="accent4" w:themeFillShade="BF"/>
      </w:tcPr>
    </w:tblStylePr>
    <w:tblStylePr w:type="band1Vert">
      <w:tblPr/>
      <w:tcPr>
        <w:shd w:val="clear" w:color="auto" w:fill="44E8F2" w:themeFill="accent4" w:themeFillTint="7F"/>
      </w:tcPr>
    </w:tblStylePr>
    <w:tblStylePr w:type="band1Horz">
      <w:tblPr/>
      <w:tcPr>
        <w:shd w:val="clear" w:color="auto" w:fill="44E8F2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  <w:tblBorders>
        <w:insideH w:val="single" w:sz="4" w:space="0" w:color="F9F6FF" w:themeColor="background1"/>
      </w:tblBorders>
    </w:tblPr>
    <w:tcPr>
      <w:shd w:val="clear" w:color="auto" w:fill="BAFDFB" w:themeFill="accent5" w:themeFillTint="33"/>
    </w:tcPr>
    <w:tblStylePr w:type="firstRow">
      <w:rPr>
        <w:b/>
        <w:bCs/>
      </w:rPr>
      <w:tblPr/>
      <w:tcPr>
        <w:shd w:val="clear" w:color="auto" w:fill="76FBF7" w:themeFill="accent5" w:themeFillTint="66"/>
      </w:tcPr>
    </w:tblStylePr>
    <w:tblStylePr w:type="lastRow">
      <w:rPr>
        <w:b/>
        <w:bCs/>
        <w:color w:val="FEFDFF" w:themeColor="text1"/>
      </w:rPr>
      <w:tblPr/>
      <w:tcPr>
        <w:shd w:val="clear" w:color="auto" w:fill="76FBF7" w:themeFill="accent5" w:themeFillTint="66"/>
      </w:tcPr>
    </w:tblStylePr>
    <w:tblStylePr w:type="firstCol">
      <w:rPr>
        <w:color w:val="F9F6FF" w:themeColor="background1"/>
      </w:rPr>
      <w:tblPr/>
      <w:tcPr>
        <w:shd w:val="clear" w:color="auto" w:fill="037471" w:themeFill="accent5" w:themeFillShade="BF"/>
      </w:tcPr>
    </w:tblStylePr>
    <w:tblStylePr w:type="lastCol">
      <w:rPr>
        <w:color w:val="F9F6FF" w:themeColor="background1"/>
      </w:rPr>
      <w:tblPr/>
      <w:tcPr>
        <w:shd w:val="clear" w:color="auto" w:fill="037471" w:themeFill="accent5" w:themeFillShade="BF"/>
      </w:tcPr>
    </w:tblStylePr>
    <w:tblStylePr w:type="band1Vert">
      <w:tblPr/>
      <w:tcPr>
        <w:shd w:val="clear" w:color="auto" w:fill="55FAF6" w:themeFill="accent5" w:themeFillTint="7F"/>
      </w:tcPr>
    </w:tblStylePr>
    <w:tblStylePr w:type="band1Horz">
      <w:tblPr/>
      <w:tcPr>
        <w:shd w:val="clear" w:color="auto" w:fill="55FAF6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FEFDFF" w:themeColor="text1"/>
    </w:rPr>
    <w:tblPr>
      <w:tblStyleRowBandSize w:val="1"/>
      <w:tblStyleColBandSize w:val="1"/>
      <w:tblBorders>
        <w:insideH w:val="single" w:sz="4" w:space="0" w:color="F9F6FF" w:themeColor="background1"/>
      </w:tblBorders>
    </w:tblPr>
    <w:tcPr>
      <w:shd w:val="clear" w:color="auto" w:fill="BCFCFA" w:themeFill="accent6" w:themeFillTint="33"/>
    </w:tcPr>
    <w:tblStylePr w:type="firstRow">
      <w:rPr>
        <w:b/>
        <w:bCs/>
      </w:rPr>
      <w:tblPr/>
      <w:tcPr>
        <w:shd w:val="clear" w:color="auto" w:fill="7AF9F5" w:themeFill="accent6" w:themeFillTint="66"/>
      </w:tcPr>
    </w:tblStylePr>
    <w:tblStylePr w:type="lastRow">
      <w:rPr>
        <w:b/>
        <w:bCs/>
        <w:color w:val="FEFDFF" w:themeColor="text1"/>
      </w:rPr>
      <w:tblPr/>
      <w:tcPr>
        <w:shd w:val="clear" w:color="auto" w:fill="7AF9F5" w:themeFill="accent6" w:themeFillTint="66"/>
      </w:tcPr>
    </w:tblStylePr>
    <w:tblStylePr w:type="firstCol">
      <w:rPr>
        <w:color w:val="F9F6FF" w:themeColor="background1"/>
      </w:rPr>
      <w:tblPr/>
      <w:tcPr>
        <w:shd w:val="clear" w:color="auto" w:fill="057572" w:themeFill="accent6" w:themeFillShade="BF"/>
      </w:tcPr>
    </w:tblStylePr>
    <w:tblStylePr w:type="lastCol">
      <w:rPr>
        <w:color w:val="F9F6FF" w:themeColor="background1"/>
      </w:rPr>
      <w:tblPr/>
      <w:tcPr>
        <w:shd w:val="clear" w:color="auto" w:fill="057572" w:themeFill="accent6" w:themeFillShade="BF"/>
      </w:tcPr>
    </w:tblStylePr>
    <w:tblStylePr w:type="band1Vert">
      <w:tblPr/>
      <w:tcPr>
        <w:shd w:val="clear" w:color="auto" w:fill="5AF7F3" w:themeFill="accent6" w:themeFillTint="7F"/>
      </w:tcPr>
    </w:tblStylePr>
    <w:tblStylePr w:type="band1Horz">
      <w:tblPr/>
      <w:tcPr>
        <w:shd w:val="clear" w:color="auto" w:fill="5AF7F3" w:themeFill="accent6" w:themeFillTint="7F"/>
      </w:tcPr>
    </w:tblStylePr>
  </w:style>
  <w:style w:type="paragraph" w:customStyle="1" w:styleId="AbstractTitle">
    <w:name w:val="AbstractTitle"/>
    <w:rsid w:val="00F86790"/>
    <w:rPr>
      <w:rFonts w:ascii="Arial" w:hAnsi="Arial" w:cs="Times New Roman (Corpo CS)"/>
      <w:b/>
      <w:caps/>
      <w:color w:val="076368" w:themeColor="accent4"/>
      <w:sz w:val="40"/>
    </w:rPr>
  </w:style>
  <w:style w:type="paragraph" w:customStyle="1" w:styleId="Authors">
    <w:name w:val="Authors"/>
    <w:rPr>
      <w:rFonts w:ascii="Arial" w:hAnsi="Arial"/>
    </w:rPr>
  </w:style>
  <w:style w:type="paragraph" w:customStyle="1" w:styleId="Affiliations">
    <w:name w:val="Affiliations"/>
    <w:autoRedefine/>
    <w:rsid w:val="00F86790"/>
    <w:pPr>
      <w:spacing w:line="240" w:lineRule="auto"/>
    </w:pPr>
    <w:rPr>
      <w:rFonts w:ascii="Arial" w:hAnsi="Arial"/>
      <w:sz w:val="20"/>
    </w:rPr>
  </w:style>
  <w:style w:type="paragraph" w:customStyle="1" w:styleId="Contacts">
    <w:name w:val="Contacts"/>
    <w:rPr>
      <w:rFonts w:ascii="Arial" w:hAnsi="Arial"/>
      <w:i/>
      <w:sz w:val="20"/>
    </w:rPr>
  </w:style>
  <w:style w:type="paragraph" w:customStyle="1" w:styleId="AbstractSubtitle">
    <w:name w:val="AbstractSubtitle"/>
    <w:rsid w:val="00F86790"/>
    <w:rPr>
      <w:rFonts w:ascii="Arial" w:hAnsi="Arial"/>
      <w:b/>
      <w:color w:val="076368" w:themeColor="accent4"/>
      <w:sz w:val="24"/>
    </w:rPr>
  </w:style>
  <w:style w:type="paragraph" w:customStyle="1" w:styleId="AbstractBody">
    <w:name w:val="AbstractBody"/>
    <w:rPr>
      <w:rFonts w:ascii="Arial" w:hAnsi="Arial"/>
    </w:rPr>
  </w:style>
  <w:style w:type="paragraph" w:customStyle="1" w:styleId="References">
    <w:name w:val="References"/>
    <w:autoRedefine/>
    <w:rsid w:val="00F86790"/>
    <w:pPr>
      <w:numPr>
        <w:numId w:val="10"/>
      </w:numPr>
    </w:pPr>
    <w:rPr>
      <w:rFonts w:ascii="Arial" w:hAnsi="Arial"/>
      <w:sz w:val="20"/>
    </w:rPr>
  </w:style>
  <w:style w:type="numbering" w:customStyle="1" w:styleId="Listaatual1">
    <w:name w:val="Lista atual1"/>
    <w:uiPriority w:val="99"/>
    <w:rsid w:val="00F86790"/>
    <w:pPr>
      <w:numPr>
        <w:numId w:val="11"/>
      </w:numPr>
    </w:pPr>
  </w:style>
  <w:style w:type="paragraph" w:customStyle="1" w:styleId="legenda0">
    <w:name w:val="legenda"/>
    <w:basedOn w:val="Normal"/>
    <w:qFormat/>
    <w:rsid w:val="003E5420"/>
    <w:pPr>
      <w:spacing w:after="0" w:line="240" w:lineRule="auto"/>
      <w:jc w:val="center"/>
      <w:textAlignment w:val="baseline"/>
    </w:pPr>
    <w:rPr>
      <w:rFonts w:ascii="Arial" w:eastAsiaTheme="majorEastAsia" w:hAnsi="Arial" w:cs="Arial"/>
      <w:b/>
      <w:bCs/>
      <w:color w:val="9D9D9D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uxdefense">
      <a:dk1>
        <a:srgbClr val="FEFDFF"/>
      </a:dk1>
      <a:lt1>
        <a:srgbClr val="F9F6FF"/>
      </a:lt1>
      <a:dk2>
        <a:srgbClr val="08525A"/>
      </a:dk2>
      <a:lt2>
        <a:srgbClr val="E7E6E6"/>
      </a:lt2>
      <a:accent1>
        <a:srgbClr val="0DDDCE"/>
      </a:accent1>
      <a:accent2>
        <a:srgbClr val="FDFFFF"/>
      </a:accent2>
      <a:accent3>
        <a:srgbClr val="08525A"/>
      </a:accent3>
      <a:accent4>
        <a:srgbClr val="076368"/>
      </a:accent4>
      <a:accent5>
        <a:srgbClr val="049C98"/>
      </a:accent5>
      <a:accent6>
        <a:srgbClr val="079D99"/>
      </a:accent6>
      <a:hlink>
        <a:srgbClr val="0DDDCE"/>
      </a:hlink>
      <a:folHlink>
        <a:srgbClr val="0DDDC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Carina Leitão</cp:lastModifiedBy>
  <cp:revision>9</cp:revision>
  <dcterms:created xsi:type="dcterms:W3CDTF">2013-12-23T23:15:00Z</dcterms:created>
  <dcterms:modified xsi:type="dcterms:W3CDTF">2025-09-05T15:53:00Z</dcterms:modified>
  <cp:category/>
</cp:coreProperties>
</file>